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C7FB" w14:textId="77777777" w:rsidR="00597890" w:rsidRDefault="00B940E5" w:rsidP="00597890">
      <w:pPr>
        <w:spacing w:after="0" w:line="240" w:lineRule="auto"/>
        <w:jc w:val="right"/>
        <w:rPr>
          <w:rFonts w:ascii="Aptos" w:hAnsi="Aptos"/>
          <w:b/>
          <w:bCs/>
          <w:sz w:val="24"/>
          <w:szCs w:val="24"/>
        </w:rPr>
      </w:pPr>
      <w:r w:rsidRPr="00EF7145">
        <w:rPr>
          <w:rFonts w:ascii="Aptos" w:hAnsi="Aptos"/>
          <w:b/>
          <w:bCs/>
          <w:sz w:val="24"/>
          <w:szCs w:val="24"/>
        </w:rPr>
        <w:t xml:space="preserve">Please support this charity event and assist </w:t>
      </w:r>
      <w:r w:rsidR="00597890">
        <w:rPr>
          <w:rFonts w:ascii="Aptos" w:hAnsi="Aptos"/>
          <w:b/>
          <w:bCs/>
          <w:sz w:val="24"/>
          <w:szCs w:val="24"/>
        </w:rPr>
        <w:t xml:space="preserve">the Shannon Moore Trauma Trust </w:t>
      </w:r>
    </w:p>
    <w:p w14:paraId="358A104A" w14:textId="3322D56E" w:rsidR="00B940E5" w:rsidRDefault="00597890" w:rsidP="00597890">
      <w:pPr>
        <w:spacing w:after="0" w:line="240" w:lineRule="auto"/>
        <w:jc w:val="right"/>
        <w:rPr>
          <w:rFonts w:ascii="Aptos" w:hAnsi="Aptos"/>
        </w:rPr>
      </w:pPr>
      <w:r>
        <w:rPr>
          <w:rFonts w:ascii="Aptos" w:hAnsi="Aptos"/>
          <w:b/>
          <w:bCs/>
          <w:sz w:val="24"/>
          <w:szCs w:val="24"/>
        </w:rPr>
        <w:t xml:space="preserve"> </w:t>
      </w:r>
      <w:r w:rsidR="00B940E5" w:rsidRPr="00EF7145">
        <w:rPr>
          <w:rFonts w:ascii="Aptos" w:hAnsi="Aptos"/>
          <w:b/>
          <w:bCs/>
          <w:sz w:val="24"/>
          <w:szCs w:val="24"/>
        </w:rPr>
        <w:t>to suppor</w:t>
      </w:r>
      <w:r>
        <w:rPr>
          <w:rFonts w:ascii="Aptos" w:hAnsi="Aptos"/>
          <w:b/>
          <w:bCs/>
          <w:sz w:val="24"/>
          <w:szCs w:val="24"/>
        </w:rPr>
        <w:t xml:space="preserve">t </w:t>
      </w:r>
      <w:r w:rsidR="00B940E5" w:rsidRPr="00EF7145">
        <w:rPr>
          <w:rFonts w:ascii="Aptos" w:hAnsi="Aptos"/>
          <w:b/>
          <w:bCs/>
          <w:sz w:val="24"/>
          <w:szCs w:val="24"/>
        </w:rPr>
        <w:t>those living with trauma,</w:t>
      </w:r>
      <w:r>
        <w:rPr>
          <w:rFonts w:ascii="Aptos" w:hAnsi="Aptos"/>
          <w:b/>
          <w:bCs/>
          <w:sz w:val="24"/>
          <w:szCs w:val="24"/>
        </w:rPr>
        <w:t xml:space="preserve"> </w:t>
      </w:r>
      <w:r w:rsidR="00B940E5" w:rsidRPr="00EF7145">
        <w:rPr>
          <w:rFonts w:ascii="Aptos" w:hAnsi="Aptos"/>
          <w:b/>
          <w:bCs/>
          <w:sz w:val="24"/>
          <w:szCs w:val="24"/>
        </w:rPr>
        <w:t>by sponsoring the participant below</w:t>
      </w:r>
      <w:r>
        <w:rPr>
          <w:rFonts w:ascii="Aptos" w:hAnsi="Aptos"/>
        </w:rPr>
        <w:t xml:space="preserve"> </w:t>
      </w:r>
    </w:p>
    <w:p w14:paraId="3F19A278" w14:textId="77777777" w:rsidR="00597890" w:rsidRDefault="00597890" w:rsidP="00597890">
      <w:pPr>
        <w:spacing w:after="0" w:line="240" w:lineRule="auto"/>
        <w:jc w:val="right"/>
        <w:rPr>
          <w:rFonts w:ascii="Aptos" w:hAnsi="Aptos"/>
        </w:rPr>
      </w:pPr>
    </w:p>
    <w:tbl>
      <w:tblPr>
        <w:tblStyle w:val="TableGrid"/>
        <w:tblW w:w="0" w:type="auto"/>
        <w:jc w:val="center"/>
        <w:tblLook w:val="04A0" w:firstRow="1" w:lastRow="0" w:firstColumn="1" w:lastColumn="0" w:noHBand="0" w:noVBand="1"/>
      </w:tblPr>
      <w:tblGrid>
        <w:gridCol w:w="10"/>
        <w:gridCol w:w="1799"/>
        <w:gridCol w:w="13"/>
        <w:gridCol w:w="2446"/>
        <w:gridCol w:w="1510"/>
        <w:gridCol w:w="1496"/>
        <w:gridCol w:w="1050"/>
        <w:gridCol w:w="1736"/>
        <w:gridCol w:w="10"/>
      </w:tblGrid>
      <w:tr w:rsidR="00EA120F" w:rsidRPr="00B940E5" w14:paraId="120ADDD4" w14:textId="77777777" w:rsidTr="00155D9C">
        <w:trPr>
          <w:gridBefore w:val="1"/>
          <w:gridAfter w:val="1"/>
          <w:wBefore w:w="9" w:type="dxa"/>
          <w:wAfter w:w="10" w:type="dxa"/>
          <w:jc w:val="center"/>
        </w:trPr>
        <w:tc>
          <w:tcPr>
            <w:tcW w:w="1843" w:type="dxa"/>
            <w:gridSpan w:val="2"/>
          </w:tcPr>
          <w:p w14:paraId="488B2A86" w14:textId="77777777" w:rsidR="00B940E5" w:rsidRDefault="00EC2A9A">
            <w:pPr>
              <w:rPr>
                <w:rFonts w:ascii="Aptos" w:hAnsi="Aptos"/>
                <w:sz w:val="24"/>
                <w:szCs w:val="24"/>
              </w:rPr>
            </w:pPr>
            <w:r w:rsidRPr="00B940E5">
              <w:rPr>
                <w:rFonts w:ascii="Aptos" w:hAnsi="Aptos"/>
                <w:sz w:val="24"/>
                <w:szCs w:val="24"/>
              </w:rPr>
              <w:t>Participant</w:t>
            </w:r>
          </w:p>
          <w:p w14:paraId="1CDCAE0F" w14:textId="0E6FF97E" w:rsidR="00B940E5" w:rsidRPr="00B940E5" w:rsidRDefault="00EC2A9A" w:rsidP="00EF7145">
            <w:pPr>
              <w:rPr>
                <w:rFonts w:ascii="Aptos" w:hAnsi="Aptos"/>
                <w:sz w:val="24"/>
                <w:szCs w:val="24"/>
              </w:rPr>
            </w:pPr>
            <w:r w:rsidRPr="00B940E5">
              <w:rPr>
                <w:rFonts w:ascii="Aptos" w:hAnsi="Aptos"/>
                <w:sz w:val="24"/>
                <w:szCs w:val="24"/>
              </w:rPr>
              <w:t xml:space="preserve"> Name</w:t>
            </w:r>
          </w:p>
        </w:tc>
        <w:tc>
          <w:tcPr>
            <w:tcW w:w="8449" w:type="dxa"/>
            <w:gridSpan w:val="5"/>
          </w:tcPr>
          <w:p w14:paraId="590E3B6E" w14:textId="77777777" w:rsidR="00EA120F" w:rsidRPr="00B940E5" w:rsidRDefault="00EA120F">
            <w:pPr>
              <w:rPr>
                <w:rFonts w:ascii="Aptos" w:hAnsi="Aptos"/>
                <w:sz w:val="24"/>
                <w:szCs w:val="24"/>
              </w:rPr>
            </w:pPr>
          </w:p>
        </w:tc>
      </w:tr>
      <w:tr w:rsidR="00EA120F" w:rsidRPr="00B940E5" w14:paraId="38AADF54" w14:textId="77777777" w:rsidTr="00155D9C">
        <w:trPr>
          <w:gridBefore w:val="1"/>
          <w:gridAfter w:val="1"/>
          <w:wBefore w:w="9" w:type="dxa"/>
          <w:wAfter w:w="10" w:type="dxa"/>
          <w:jc w:val="center"/>
        </w:trPr>
        <w:tc>
          <w:tcPr>
            <w:tcW w:w="1843" w:type="dxa"/>
            <w:gridSpan w:val="2"/>
          </w:tcPr>
          <w:p w14:paraId="6C2F2323" w14:textId="77777777" w:rsidR="00B940E5" w:rsidRDefault="00EC2A9A">
            <w:pPr>
              <w:rPr>
                <w:rFonts w:ascii="Aptos" w:hAnsi="Aptos"/>
                <w:sz w:val="24"/>
                <w:szCs w:val="24"/>
              </w:rPr>
            </w:pPr>
            <w:r w:rsidRPr="00B940E5">
              <w:rPr>
                <w:rFonts w:ascii="Aptos" w:hAnsi="Aptos"/>
                <w:sz w:val="24"/>
                <w:szCs w:val="24"/>
              </w:rPr>
              <w:t xml:space="preserve">Event / </w:t>
            </w:r>
          </w:p>
          <w:p w14:paraId="45ECD2F3" w14:textId="6763D6F8" w:rsidR="00EA120F" w:rsidRPr="00B940E5" w:rsidRDefault="00B940E5">
            <w:pPr>
              <w:rPr>
                <w:rFonts w:ascii="Aptos" w:hAnsi="Aptos"/>
                <w:sz w:val="24"/>
                <w:szCs w:val="24"/>
              </w:rPr>
            </w:pPr>
            <w:r>
              <w:rPr>
                <w:rFonts w:ascii="Aptos" w:hAnsi="Aptos"/>
                <w:sz w:val="24"/>
                <w:szCs w:val="24"/>
              </w:rPr>
              <w:t>C</w:t>
            </w:r>
            <w:r w:rsidR="00EC2A9A" w:rsidRPr="00B940E5">
              <w:rPr>
                <w:rFonts w:ascii="Aptos" w:hAnsi="Aptos"/>
                <w:sz w:val="24"/>
                <w:szCs w:val="24"/>
              </w:rPr>
              <w:t>hallenge</w:t>
            </w:r>
          </w:p>
        </w:tc>
        <w:tc>
          <w:tcPr>
            <w:tcW w:w="8449" w:type="dxa"/>
            <w:gridSpan w:val="5"/>
          </w:tcPr>
          <w:p w14:paraId="29659250" w14:textId="77777777" w:rsidR="00EA120F" w:rsidRPr="00B940E5" w:rsidRDefault="00EA120F">
            <w:pPr>
              <w:rPr>
                <w:rFonts w:ascii="Aptos" w:hAnsi="Aptos"/>
                <w:sz w:val="24"/>
                <w:szCs w:val="24"/>
              </w:rPr>
            </w:pPr>
          </w:p>
        </w:tc>
      </w:tr>
      <w:tr w:rsidR="00EA120F" w:rsidRPr="00B940E5" w14:paraId="5E5A83DA" w14:textId="77777777" w:rsidTr="00155D9C">
        <w:trPr>
          <w:gridBefore w:val="1"/>
          <w:gridAfter w:val="1"/>
          <w:wBefore w:w="9" w:type="dxa"/>
          <w:wAfter w:w="10" w:type="dxa"/>
          <w:jc w:val="center"/>
        </w:trPr>
        <w:tc>
          <w:tcPr>
            <w:tcW w:w="1843" w:type="dxa"/>
            <w:gridSpan w:val="2"/>
          </w:tcPr>
          <w:p w14:paraId="79A10C48" w14:textId="77777777" w:rsidR="00B940E5" w:rsidRDefault="00EC2A9A">
            <w:pPr>
              <w:rPr>
                <w:rFonts w:ascii="Aptos" w:hAnsi="Aptos"/>
                <w:sz w:val="24"/>
                <w:szCs w:val="24"/>
              </w:rPr>
            </w:pPr>
            <w:r w:rsidRPr="00B940E5">
              <w:rPr>
                <w:rFonts w:ascii="Aptos" w:hAnsi="Aptos"/>
                <w:sz w:val="24"/>
                <w:szCs w:val="24"/>
              </w:rPr>
              <w:t xml:space="preserve">Event </w:t>
            </w:r>
          </w:p>
          <w:p w14:paraId="0E46724F" w14:textId="7C3ADF9A" w:rsidR="00EA120F" w:rsidRPr="00B940E5" w:rsidRDefault="00EC2A9A">
            <w:pPr>
              <w:rPr>
                <w:rFonts w:ascii="Aptos" w:hAnsi="Aptos"/>
                <w:sz w:val="24"/>
                <w:szCs w:val="24"/>
              </w:rPr>
            </w:pPr>
            <w:r w:rsidRPr="00B940E5">
              <w:rPr>
                <w:rFonts w:ascii="Aptos" w:hAnsi="Aptos"/>
                <w:sz w:val="24"/>
                <w:szCs w:val="24"/>
              </w:rPr>
              <w:t>Date</w:t>
            </w:r>
          </w:p>
        </w:tc>
        <w:tc>
          <w:tcPr>
            <w:tcW w:w="8449" w:type="dxa"/>
            <w:gridSpan w:val="5"/>
          </w:tcPr>
          <w:p w14:paraId="3F9BFD8B" w14:textId="77777777" w:rsidR="00EA120F" w:rsidRPr="00B940E5" w:rsidRDefault="00EA120F">
            <w:pPr>
              <w:rPr>
                <w:rFonts w:ascii="Aptos" w:hAnsi="Aptos"/>
                <w:sz w:val="24"/>
                <w:szCs w:val="24"/>
              </w:rPr>
            </w:pPr>
          </w:p>
        </w:tc>
      </w:tr>
      <w:tr w:rsidR="00EA120F" w14:paraId="125B99AB" w14:textId="77777777" w:rsidTr="00155D9C">
        <w:trPr>
          <w:jc w:val="center"/>
        </w:trPr>
        <w:tc>
          <w:tcPr>
            <w:tcW w:w="1839" w:type="dxa"/>
            <w:gridSpan w:val="2"/>
          </w:tcPr>
          <w:p w14:paraId="19786B5B" w14:textId="77777777" w:rsidR="00B940E5" w:rsidRDefault="00EC2A9A">
            <w:pPr>
              <w:rPr>
                <w:rFonts w:ascii="Aptos" w:hAnsi="Aptos"/>
                <w:sz w:val="24"/>
                <w:szCs w:val="24"/>
              </w:rPr>
            </w:pPr>
            <w:r w:rsidRPr="00B940E5">
              <w:rPr>
                <w:rFonts w:ascii="Aptos" w:hAnsi="Aptos"/>
                <w:sz w:val="24"/>
                <w:szCs w:val="24"/>
              </w:rPr>
              <w:t xml:space="preserve">Sponsor </w:t>
            </w:r>
          </w:p>
          <w:p w14:paraId="0592B9F9" w14:textId="528A29F5" w:rsidR="00EA120F" w:rsidRPr="00B940E5" w:rsidRDefault="00EC2A9A">
            <w:pPr>
              <w:rPr>
                <w:rFonts w:ascii="Aptos" w:hAnsi="Aptos"/>
                <w:sz w:val="24"/>
                <w:szCs w:val="24"/>
              </w:rPr>
            </w:pPr>
            <w:r w:rsidRPr="00B940E5">
              <w:rPr>
                <w:rFonts w:ascii="Aptos" w:hAnsi="Aptos"/>
                <w:sz w:val="24"/>
                <w:szCs w:val="24"/>
              </w:rPr>
              <w:t>Name</w:t>
            </w:r>
          </w:p>
        </w:tc>
        <w:tc>
          <w:tcPr>
            <w:tcW w:w="2552" w:type="dxa"/>
            <w:gridSpan w:val="2"/>
          </w:tcPr>
          <w:p w14:paraId="1A0FA2C7" w14:textId="0A898766" w:rsidR="00B940E5" w:rsidRDefault="00EC2A9A">
            <w:pPr>
              <w:rPr>
                <w:rFonts w:ascii="Aptos" w:hAnsi="Aptos"/>
                <w:sz w:val="24"/>
                <w:szCs w:val="24"/>
              </w:rPr>
            </w:pPr>
            <w:r w:rsidRPr="00B940E5">
              <w:rPr>
                <w:rFonts w:ascii="Aptos" w:hAnsi="Aptos"/>
                <w:sz w:val="24"/>
                <w:szCs w:val="24"/>
              </w:rPr>
              <w:t>Home</w:t>
            </w:r>
            <w:r w:rsidR="00EF7145">
              <w:rPr>
                <w:rFonts w:ascii="Aptos" w:hAnsi="Aptos"/>
                <w:sz w:val="24"/>
                <w:szCs w:val="24"/>
              </w:rPr>
              <w:t xml:space="preserve"> Address</w:t>
            </w:r>
            <w:r w:rsidRPr="00B940E5">
              <w:rPr>
                <w:rFonts w:ascii="Aptos" w:hAnsi="Aptos"/>
                <w:sz w:val="24"/>
                <w:szCs w:val="24"/>
              </w:rPr>
              <w:t xml:space="preserve"> </w:t>
            </w:r>
            <w:r w:rsidR="00EF7145">
              <w:rPr>
                <w:rFonts w:ascii="Aptos" w:hAnsi="Aptos"/>
                <w:sz w:val="24"/>
                <w:szCs w:val="24"/>
              </w:rPr>
              <w:t xml:space="preserve">&amp; Email (for Gift Aid claims only) </w:t>
            </w:r>
          </w:p>
          <w:p w14:paraId="68F543F2" w14:textId="591C170A" w:rsidR="00EA120F" w:rsidRPr="00B940E5" w:rsidRDefault="00EA120F">
            <w:pPr>
              <w:rPr>
                <w:rFonts w:ascii="Aptos" w:hAnsi="Aptos"/>
                <w:sz w:val="24"/>
                <w:szCs w:val="24"/>
              </w:rPr>
            </w:pPr>
          </w:p>
        </w:tc>
        <w:tc>
          <w:tcPr>
            <w:tcW w:w="1531" w:type="dxa"/>
          </w:tcPr>
          <w:p w14:paraId="243C877D" w14:textId="77777777" w:rsidR="00EA120F" w:rsidRPr="00B940E5" w:rsidRDefault="00EC2A9A">
            <w:pPr>
              <w:rPr>
                <w:rFonts w:ascii="Aptos" w:hAnsi="Aptos"/>
                <w:sz w:val="24"/>
                <w:szCs w:val="24"/>
              </w:rPr>
            </w:pPr>
            <w:r w:rsidRPr="00B940E5">
              <w:rPr>
                <w:rFonts w:ascii="Aptos" w:hAnsi="Aptos"/>
                <w:sz w:val="24"/>
                <w:szCs w:val="24"/>
              </w:rPr>
              <w:t>Postcode</w:t>
            </w:r>
          </w:p>
        </w:tc>
        <w:tc>
          <w:tcPr>
            <w:tcW w:w="1526" w:type="dxa"/>
          </w:tcPr>
          <w:p w14:paraId="41268174" w14:textId="77777777" w:rsidR="00EA120F" w:rsidRPr="00B940E5" w:rsidRDefault="00EC2A9A">
            <w:pPr>
              <w:rPr>
                <w:rFonts w:ascii="Aptos" w:hAnsi="Aptos"/>
                <w:sz w:val="24"/>
                <w:szCs w:val="24"/>
              </w:rPr>
            </w:pPr>
            <w:r w:rsidRPr="00B940E5">
              <w:rPr>
                <w:rFonts w:ascii="Aptos" w:hAnsi="Aptos"/>
                <w:sz w:val="24"/>
                <w:szCs w:val="24"/>
              </w:rPr>
              <w:t>Amount Pledged (£)</w:t>
            </w:r>
          </w:p>
        </w:tc>
        <w:tc>
          <w:tcPr>
            <w:tcW w:w="1081" w:type="dxa"/>
          </w:tcPr>
          <w:p w14:paraId="268853BB" w14:textId="77777777" w:rsidR="00155D9C" w:rsidRDefault="00EC2A9A">
            <w:pPr>
              <w:rPr>
                <w:rFonts w:ascii="Aptos" w:hAnsi="Aptos"/>
                <w:sz w:val="24"/>
                <w:szCs w:val="24"/>
              </w:rPr>
            </w:pPr>
            <w:r w:rsidRPr="00B940E5">
              <w:rPr>
                <w:rFonts w:ascii="Aptos" w:hAnsi="Aptos"/>
                <w:sz w:val="24"/>
                <w:szCs w:val="24"/>
              </w:rPr>
              <w:t xml:space="preserve">Gift </w:t>
            </w:r>
          </w:p>
          <w:p w14:paraId="4F88E183" w14:textId="51403043" w:rsidR="00155D9C" w:rsidRDefault="00EC2A9A">
            <w:pPr>
              <w:rPr>
                <w:rFonts w:ascii="Aptos" w:hAnsi="Aptos"/>
                <w:sz w:val="24"/>
                <w:szCs w:val="24"/>
              </w:rPr>
            </w:pPr>
            <w:r w:rsidRPr="00B940E5">
              <w:rPr>
                <w:rFonts w:ascii="Aptos" w:hAnsi="Aptos"/>
                <w:sz w:val="24"/>
                <w:szCs w:val="24"/>
              </w:rPr>
              <w:t xml:space="preserve">Aid </w:t>
            </w:r>
            <w:r w:rsidR="00EF7145">
              <w:rPr>
                <w:rFonts w:ascii="Aptos" w:hAnsi="Aptos"/>
                <w:sz w:val="24"/>
                <w:szCs w:val="24"/>
              </w:rPr>
              <w:t>(*)</w:t>
            </w:r>
          </w:p>
          <w:p w14:paraId="7D411E12" w14:textId="4F7ED39C" w:rsidR="00EA120F" w:rsidRPr="00B940E5" w:rsidRDefault="00EC2A9A">
            <w:pPr>
              <w:rPr>
                <w:rFonts w:ascii="Aptos" w:hAnsi="Aptos"/>
                <w:sz w:val="24"/>
                <w:szCs w:val="24"/>
              </w:rPr>
            </w:pPr>
            <w:r w:rsidRPr="00B940E5">
              <w:rPr>
                <w:rFonts w:ascii="Aptos" w:hAnsi="Aptos"/>
                <w:sz w:val="24"/>
                <w:szCs w:val="24"/>
              </w:rPr>
              <w:t>(✓)</w:t>
            </w:r>
          </w:p>
        </w:tc>
        <w:tc>
          <w:tcPr>
            <w:tcW w:w="1782" w:type="dxa"/>
            <w:gridSpan w:val="2"/>
          </w:tcPr>
          <w:p w14:paraId="462B9E10" w14:textId="77777777" w:rsidR="00EA120F" w:rsidRPr="00B940E5" w:rsidRDefault="00EC2A9A">
            <w:pPr>
              <w:rPr>
                <w:rFonts w:ascii="Aptos" w:hAnsi="Aptos"/>
                <w:sz w:val="24"/>
                <w:szCs w:val="24"/>
              </w:rPr>
            </w:pPr>
            <w:r w:rsidRPr="00B940E5">
              <w:rPr>
                <w:rFonts w:ascii="Aptos" w:hAnsi="Aptos"/>
                <w:sz w:val="24"/>
                <w:szCs w:val="24"/>
              </w:rPr>
              <w:t>Signature</w:t>
            </w:r>
          </w:p>
        </w:tc>
      </w:tr>
      <w:tr w:rsidR="00EA120F" w14:paraId="4C473968" w14:textId="77777777" w:rsidTr="00155D9C">
        <w:trPr>
          <w:jc w:val="center"/>
        </w:trPr>
        <w:tc>
          <w:tcPr>
            <w:tcW w:w="1839" w:type="dxa"/>
            <w:gridSpan w:val="2"/>
          </w:tcPr>
          <w:p w14:paraId="6080DEEB" w14:textId="77777777" w:rsidR="00EA120F" w:rsidRDefault="00EA120F">
            <w:pPr>
              <w:rPr>
                <w:rFonts w:ascii="Aptos" w:hAnsi="Aptos"/>
                <w:sz w:val="24"/>
                <w:szCs w:val="24"/>
              </w:rPr>
            </w:pPr>
          </w:p>
          <w:p w14:paraId="6E97FD78" w14:textId="77777777" w:rsidR="00EF7145" w:rsidRDefault="00EF7145">
            <w:pPr>
              <w:rPr>
                <w:rFonts w:ascii="Aptos" w:hAnsi="Aptos"/>
                <w:sz w:val="24"/>
                <w:szCs w:val="24"/>
              </w:rPr>
            </w:pPr>
          </w:p>
          <w:p w14:paraId="5F22DE08" w14:textId="77777777" w:rsidR="00EF7145" w:rsidRPr="00B940E5" w:rsidRDefault="00EF7145">
            <w:pPr>
              <w:rPr>
                <w:rFonts w:ascii="Aptos" w:hAnsi="Aptos"/>
                <w:sz w:val="24"/>
                <w:szCs w:val="24"/>
              </w:rPr>
            </w:pPr>
          </w:p>
        </w:tc>
        <w:tc>
          <w:tcPr>
            <w:tcW w:w="2552" w:type="dxa"/>
            <w:gridSpan w:val="2"/>
          </w:tcPr>
          <w:p w14:paraId="57ACB97D" w14:textId="77777777" w:rsidR="00EA120F" w:rsidRPr="00B940E5" w:rsidRDefault="00EA120F">
            <w:pPr>
              <w:rPr>
                <w:rFonts w:ascii="Aptos" w:hAnsi="Aptos"/>
                <w:sz w:val="24"/>
                <w:szCs w:val="24"/>
              </w:rPr>
            </w:pPr>
          </w:p>
        </w:tc>
        <w:tc>
          <w:tcPr>
            <w:tcW w:w="1531" w:type="dxa"/>
          </w:tcPr>
          <w:p w14:paraId="1854CF6C" w14:textId="77777777" w:rsidR="00EA120F" w:rsidRPr="00B940E5" w:rsidRDefault="00EA120F">
            <w:pPr>
              <w:rPr>
                <w:rFonts w:ascii="Aptos" w:hAnsi="Aptos"/>
                <w:sz w:val="24"/>
                <w:szCs w:val="24"/>
              </w:rPr>
            </w:pPr>
          </w:p>
        </w:tc>
        <w:tc>
          <w:tcPr>
            <w:tcW w:w="1526" w:type="dxa"/>
          </w:tcPr>
          <w:p w14:paraId="08A62201" w14:textId="77777777" w:rsidR="00EA120F" w:rsidRPr="00B940E5" w:rsidRDefault="00EA120F">
            <w:pPr>
              <w:rPr>
                <w:rFonts w:ascii="Aptos" w:hAnsi="Aptos"/>
                <w:sz w:val="24"/>
                <w:szCs w:val="24"/>
              </w:rPr>
            </w:pPr>
          </w:p>
        </w:tc>
        <w:tc>
          <w:tcPr>
            <w:tcW w:w="1081" w:type="dxa"/>
          </w:tcPr>
          <w:p w14:paraId="68732394" w14:textId="77777777" w:rsidR="00EA120F" w:rsidRPr="00B940E5" w:rsidRDefault="00EA120F">
            <w:pPr>
              <w:rPr>
                <w:rFonts w:ascii="Aptos" w:hAnsi="Aptos"/>
                <w:sz w:val="24"/>
                <w:szCs w:val="24"/>
              </w:rPr>
            </w:pPr>
          </w:p>
        </w:tc>
        <w:tc>
          <w:tcPr>
            <w:tcW w:w="1782" w:type="dxa"/>
            <w:gridSpan w:val="2"/>
          </w:tcPr>
          <w:p w14:paraId="2428CCD8" w14:textId="77777777" w:rsidR="00EA120F" w:rsidRPr="00B940E5" w:rsidRDefault="00EA120F">
            <w:pPr>
              <w:rPr>
                <w:rFonts w:ascii="Aptos" w:hAnsi="Aptos"/>
                <w:sz w:val="24"/>
                <w:szCs w:val="24"/>
              </w:rPr>
            </w:pPr>
          </w:p>
        </w:tc>
      </w:tr>
      <w:tr w:rsidR="00EA120F" w14:paraId="2A52F97E" w14:textId="77777777" w:rsidTr="00155D9C">
        <w:trPr>
          <w:jc w:val="center"/>
        </w:trPr>
        <w:tc>
          <w:tcPr>
            <w:tcW w:w="1839" w:type="dxa"/>
            <w:gridSpan w:val="2"/>
          </w:tcPr>
          <w:p w14:paraId="29E5FBA0" w14:textId="77777777" w:rsidR="00EA120F" w:rsidRDefault="00EA120F">
            <w:pPr>
              <w:rPr>
                <w:rFonts w:ascii="Aptos" w:hAnsi="Aptos"/>
                <w:sz w:val="24"/>
                <w:szCs w:val="24"/>
              </w:rPr>
            </w:pPr>
          </w:p>
          <w:p w14:paraId="5BC4C3C1" w14:textId="77777777" w:rsidR="00EF7145" w:rsidRDefault="00EF7145">
            <w:pPr>
              <w:rPr>
                <w:rFonts w:ascii="Aptos" w:hAnsi="Aptos"/>
                <w:sz w:val="24"/>
                <w:szCs w:val="24"/>
              </w:rPr>
            </w:pPr>
          </w:p>
          <w:p w14:paraId="63723ACC" w14:textId="77777777" w:rsidR="00EF7145" w:rsidRPr="00B940E5" w:rsidRDefault="00EF7145">
            <w:pPr>
              <w:rPr>
                <w:rFonts w:ascii="Aptos" w:hAnsi="Aptos"/>
                <w:sz w:val="24"/>
                <w:szCs w:val="24"/>
              </w:rPr>
            </w:pPr>
          </w:p>
        </w:tc>
        <w:tc>
          <w:tcPr>
            <w:tcW w:w="2552" w:type="dxa"/>
            <w:gridSpan w:val="2"/>
          </w:tcPr>
          <w:p w14:paraId="30469328" w14:textId="77777777" w:rsidR="00EA120F" w:rsidRPr="00B940E5" w:rsidRDefault="00EA120F">
            <w:pPr>
              <w:rPr>
                <w:rFonts w:ascii="Aptos" w:hAnsi="Aptos"/>
                <w:sz w:val="24"/>
                <w:szCs w:val="24"/>
              </w:rPr>
            </w:pPr>
          </w:p>
        </w:tc>
        <w:tc>
          <w:tcPr>
            <w:tcW w:w="1531" w:type="dxa"/>
          </w:tcPr>
          <w:p w14:paraId="1E88205A" w14:textId="77777777" w:rsidR="00EA120F" w:rsidRPr="00B940E5" w:rsidRDefault="00EA120F">
            <w:pPr>
              <w:rPr>
                <w:rFonts w:ascii="Aptos" w:hAnsi="Aptos"/>
                <w:sz w:val="24"/>
                <w:szCs w:val="24"/>
              </w:rPr>
            </w:pPr>
          </w:p>
        </w:tc>
        <w:tc>
          <w:tcPr>
            <w:tcW w:w="1526" w:type="dxa"/>
          </w:tcPr>
          <w:p w14:paraId="674DE6B9" w14:textId="77777777" w:rsidR="00EA120F" w:rsidRPr="00B940E5" w:rsidRDefault="00EA120F">
            <w:pPr>
              <w:rPr>
                <w:rFonts w:ascii="Aptos" w:hAnsi="Aptos"/>
                <w:sz w:val="24"/>
                <w:szCs w:val="24"/>
              </w:rPr>
            </w:pPr>
          </w:p>
        </w:tc>
        <w:tc>
          <w:tcPr>
            <w:tcW w:w="1081" w:type="dxa"/>
          </w:tcPr>
          <w:p w14:paraId="329932BB" w14:textId="77777777" w:rsidR="00EA120F" w:rsidRPr="00B940E5" w:rsidRDefault="00EA120F">
            <w:pPr>
              <w:rPr>
                <w:rFonts w:ascii="Aptos" w:hAnsi="Aptos"/>
                <w:sz w:val="24"/>
                <w:szCs w:val="24"/>
              </w:rPr>
            </w:pPr>
          </w:p>
        </w:tc>
        <w:tc>
          <w:tcPr>
            <w:tcW w:w="1782" w:type="dxa"/>
            <w:gridSpan w:val="2"/>
          </w:tcPr>
          <w:p w14:paraId="3A3BFC83" w14:textId="77777777" w:rsidR="00EA120F" w:rsidRPr="00B940E5" w:rsidRDefault="00EA120F">
            <w:pPr>
              <w:rPr>
                <w:rFonts w:ascii="Aptos" w:hAnsi="Aptos"/>
                <w:sz w:val="24"/>
                <w:szCs w:val="24"/>
              </w:rPr>
            </w:pPr>
          </w:p>
        </w:tc>
      </w:tr>
      <w:tr w:rsidR="00EA120F" w14:paraId="443FB823" w14:textId="77777777" w:rsidTr="00155D9C">
        <w:trPr>
          <w:jc w:val="center"/>
        </w:trPr>
        <w:tc>
          <w:tcPr>
            <w:tcW w:w="1839" w:type="dxa"/>
            <w:gridSpan w:val="2"/>
          </w:tcPr>
          <w:p w14:paraId="6291FD3D" w14:textId="77777777" w:rsidR="00EA120F" w:rsidRDefault="00EA120F">
            <w:pPr>
              <w:rPr>
                <w:rFonts w:ascii="Aptos" w:hAnsi="Aptos"/>
                <w:sz w:val="24"/>
                <w:szCs w:val="24"/>
              </w:rPr>
            </w:pPr>
          </w:p>
          <w:p w14:paraId="7B5DAAD1" w14:textId="77777777" w:rsidR="00EF7145" w:rsidRDefault="00EF7145">
            <w:pPr>
              <w:rPr>
                <w:rFonts w:ascii="Aptos" w:hAnsi="Aptos"/>
                <w:sz w:val="24"/>
                <w:szCs w:val="24"/>
              </w:rPr>
            </w:pPr>
          </w:p>
          <w:p w14:paraId="4C3A30B0" w14:textId="77777777" w:rsidR="00EF7145" w:rsidRPr="00B940E5" w:rsidRDefault="00EF7145">
            <w:pPr>
              <w:rPr>
                <w:rFonts w:ascii="Aptos" w:hAnsi="Aptos"/>
                <w:sz w:val="24"/>
                <w:szCs w:val="24"/>
              </w:rPr>
            </w:pPr>
          </w:p>
        </w:tc>
        <w:tc>
          <w:tcPr>
            <w:tcW w:w="2552" w:type="dxa"/>
            <w:gridSpan w:val="2"/>
          </w:tcPr>
          <w:p w14:paraId="6F6AA893" w14:textId="77777777" w:rsidR="00EA120F" w:rsidRPr="00B940E5" w:rsidRDefault="00EA120F">
            <w:pPr>
              <w:rPr>
                <w:rFonts w:ascii="Aptos" w:hAnsi="Aptos"/>
                <w:sz w:val="24"/>
                <w:szCs w:val="24"/>
              </w:rPr>
            </w:pPr>
          </w:p>
        </w:tc>
        <w:tc>
          <w:tcPr>
            <w:tcW w:w="1531" w:type="dxa"/>
          </w:tcPr>
          <w:p w14:paraId="69D20B08" w14:textId="77777777" w:rsidR="00EA120F" w:rsidRPr="00B940E5" w:rsidRDefault="00EA120F">
            <w:pPr>
              <w:rPr>
                <w:rFonts w:ascii="Aptos" w:hAnsi="Aptos"/>
                <w:sz w:val="24"/>
                <w:szCs w:val="24"/>
              </w:rPr>
            </w:pPr>
          </w:p>
        </w:tc>
        <w:tc>
          <w:tcPr>
            <w:tcW w:w="1526" w:type="dxa"/>
          </w:tcPr>
          <w:p w14:paraId="39FE2705" w14:textId="77777777" w:rsidR="00EA120F" w:rsidRPr="00B940E5" w:rsidRDefault="00EA120F">
            <w:pPr>
              <w:rPr>
                <w:rFonts w:ascii="Aptos" w:hAnsi="Aptos"/>
                <w:sz w:val="24"/>
                <w:szCs w:val="24"/>
              </w:rPr>
            </w:pPr>
          </w:p>
        </w:tc>
        <w:tc>
          <w:tcPr>
            <w:tcW w:w="1081" w:type="dxa"/>
          </w:tcPr>
          <w:p w14:paraId="662BC0FB" w14:textId="77777777" w:rsidR="00EA120F" w:rsidRPr="00B940E5" w:rsidRDefault="00EA120F">
            <w:pPr>
              <w:rPr>
                <w:rFonts w:ascii="Aptos" w:hAnsi="Aptos"/>
                <w:sz w:val="24"/>
                <w:szCs w:val="24"/>
              </w:rPr>
            </w:pPr>
          </w:p>
        </w:tc>
        <w:tc>
          <w:tcPr>
            <w:tcW w:w="1782" w:type="dxa"/>
            <w:gridSpan w:val="2"/>
          </w:tcPr>
          <w:p w14:paraId="3797590A" w14:textId="77777777" w:rsidR="00EA120F" w:rsidRPr="00B940E5" w:rsidRDefault="00EA120F">
            <w:pPr>
              <w:rPr>
                <w:rFonts w:ascii="Aptos" w:hAnsi="Aptos"/>
                <w:sz w:val="24"/>
                <w:szCs w:val="24"/>
              </w:rPr>
            </w:pPr>
          </w:p>
        </w:tc>
      </w:tr>
      <w:tr w:rsidR="00EA120F" w14:paraId="0A66F76A" w14:textId="77777777" w:rsidTr="00155D9C">
        <w:trPr>
          <w:jc w:val="center"/>
        </w:trPr>
        <w:tc>
          <w:tcPr>
            <w:tcW w:w="1839" w:type="dxa"/>
            <w:gridSpan w:val="2"/>
          </w:tcPr>
          <w:p w14:paraId="27EF9C9A" w14:textId="77777777" w:rsidR="00EA120F" w:rsidRDefault="00EA120F">
            <w:pPr>
              <w:rPr>
                <w:rFonts w:ascii="Aptos" w:hAnsi="Aptos"/>
                <w:sz w:val="24"/>
                <w:szCs w:val="24"/>
              </w:rPr>
            </w:pPr>
          </w:p>
          <w:p w14:paraId="67E561D7" w14:textId="77777777" w:rsidR="00EF7145" w:rsidRDefault="00EF7145">
            <w:pPr>
              <w:rPr>
                <w:rFonts w:ascii="Aptos" w:hAnsi="Aptos"/>
                <w:sz w:val="24"/>
                <w:szCs w:val="24"/>
              </w:rPr>
            </w:pPr>
          </w:p>
          <w:p w14:paraId="5B87F8F2" w14:textId="77777777" w:rsidR="00EF7145" w:rsidRPr="00B940E5" w:rsidRDefault="00EF7145">
            <w:pPr>
              <w:rPr>
                <w:rFonts w:ascii="Aptos" w:hAnsi="Aptos"/>
                <w:sz w:val="24"/>
                <w:szCs w:val="24"/>
              </w:rPr>
            </w:pPr>
          </w:p>
        </w:tc>
        <w:tc>
          <w:tcPr>
            <w:tcW w:w="2552" w:type="dxa"/>
            <w:gridSpan w:val="2"/>
          </w:tcPr>
          <w:p w14:paraId="0A663AC7" w14:textId="77777777" w:rsidR="00EA120F" w:rsidRPr="00B940E5" w:rsidRDefault="00EA120F">
            <w:pPr>
              <w:rPr>
                <w:rFonts w:ascii="Aptos" w:hAnsi="Aptos"/>
                <w:sz w:val="24"/>
                <w:szCs w:val="24"/>
              </w:rPr>
            </w:pPr>
          </w:p>
        </w:tc>
        <w:tc>
          <w:tcPr>
            <w:tcW w:w="1531" w:type="dxa"/>
          </w:tcPr>
          <w:p w14:paraId="0EE99620" w14:textId="77777777" w:rsidR="00EA120F" w:rsidRPr="00B940E5" w:rsidRDefault="00EA120F">
            <w:pPr>
              <w:rPr>
                <w:rFonts w:ascii="Aptos" w:hAnsi="Aptos"/>
                <w:sz w:val="24"/>
                <w:szCs w:val="24"/>
              </w:rPr>
            </w:pPr>
          </w:p>
        </w:tc>
        <w:tc>
          <w:tcPr>
            <w:tcW w:w="1526" w:type="dxa"/>
          </w:tcPr>
          <w:p w14:paraId="3230F516" w14:textId="77777777" w:rsidR="00EA120F" w:rsidRPr="00B940E5" w:rsidRDefault="00EA120F">
            <w:pPr>
              <w:rPr>
                <w:rFonts w:ascii="Aptos" w:hAnsi="Aptos"/>
                <w:sz w:val="24"/>
                <w:szCs w:val="24"/>
              </w:rPr>
            </w:pPr>
          </w:p>
        </w:tc>
        <w:tc>
          <w:tcPr>
            <w:tcW w:w="1081" w:type="dxa"/>
          </w:tcPr>
          <w:p w14:paraId="1B370DF5" w14:textId="77777777" w:rsidR="00EA120F" w:rsidRPr="00B940E5" w:rsidRDefault="00EA120F">
            <w:pPr>
              <w:rPr>
                <w:rFonts w:ascii="Aptos" w:hAnsi="Aptos"/>
                <w:sz w:val="24"/>
                <w:szCs w:val="24"/>
              </w:rPr>
            </w:pPr>
          </w:p>
        </w:tc>
        <w:tc>
          <w:tcPr>
            <w:tcW w:w="1782" w:type="dxa"/>
            <w:gridSpan w:val="2"/>
          </w:tcPr>
          <w:p w14:paraId="2A1F35FD" w14:textId="77777777" w:rsidR="00EA120F" w:rsidRPr="00B940E5" w:rsidRDefault="00EA120F">
            <w:pPr>
              <w:rPr>
                <w:rFonts w:ascii="Aptos" w:hAnsi="Aptos"/>
                <w:sz w:val="24"/>
                <w:szCs w:val="24"/>
              </w:rPr>
            </w:pPr>
          </w:p>
        </w:tc>
      </w:tr>
      <w:tr w:rsidR="00155D9C" w14:paraId="0A92A45A" w14:textId="77777777" w:rsidTr="00155D9C">
        <w:trPr>
          <w:jc w:val="center"/>
        </w:trPr>
        <w:tc>
          <w:tcPr>
            <w:tcW w:w="1839" w:type="dxa"/>
            <w:gridSpan w:val="2"/>
          </w:tcPr>
          <w:p w14:paraId="434C7963" w14:textId="77777777" w:rsidR="00155D9C" w:rsidRDefault="00155D9C">
            <w:pPr>
              <w:rPr>
                <w:rFonts w:ascii="Aptos" w:hAnsi="Aptos"/>
                <w:sz w:val="24"/>
                <w:szCs w:val="24"/>
              </w:rPr>
            </w:pPr>
          </w:p>
          <w:p w14:paraId="2620C727" w14:textId="77777777" w:rsidR="00155D9C" w:rsidRDefault="00155D9C">
            <w:pPr>
              <w:rPr>
                <w:rFonts w:ascii="Aptos" w:hAnsi="Aptos"/>
                <w:sz w:val="24"/>
                <w:szCs w:val="24"/>
              </w:rPr>
            </w:pPr>
          </w:p>
          <w:p w14:paraId="4944F649" w14:textId="77777777" w:rsidR="00155D9C" w:rsidRDefault="00155D9C">
            <w:pPr>
              <w:rPr>
                <w:rFonts w:ascii="Aptos" w:hAnsi="Aptos"/>
                <w:sz w:val="24"/>
                <w:szCs w:val="24"/>
              </w:rPr>
            </w:pPr>
          </w:p>
        </w:tc>
        <w:tc>
          <w:tcPr>
            <w:tcW w:w="2552" w:type="dxa"/>
            <w:gridSpan w:val="2"/>
          </w:tcPr>
          <w:p w14:paraId="75A93AB7" w14:textId="77777777" w:rsidR="00155D9C" w:rsidRPr="00B940E5" w:rsidRDefault="00155D9C">
            <w:pPr>
              <w:rPr>
                <w:rFonts w:ascii="Aptos" w:hAnsi="Aptos"/>
                <w:sz w:val="24"/>
                <w:szCs w:val="24"/>
              </w:rPr>
            </w:pPr>
          </w:p>
        </w:tc>
        <w:tc>
          <w:tcPr>
            <w:tcW w:w="1531" w:type="dxa"/>
          </w:tcPr>
          <w:p w14:paraId="783E6368" w14:textId="77777777" w:rsidR="00155D9C" w:rsidRPr="00B940E5" w:rsidRDefault="00155D9C">
            <w:pPr>
              <w:rPr>
                <w:rFonts w:ascii="Aptos" w:hAnsi="Aptos"/>
                <w:sz w:val="24"/>
                <w:szCs w:val="24"/>
              </w:rPr>
            </w:pPr>
          </w:p>
        </w:tc>
        <w:tc>
          <w:tcPr>
            <w:tcW w:w="1526" w:type="dxa"/>
          </w:tcPr>
          <w:p w14:paraId="0C788066" w14:textId="77777777" w:rsidR="00155D9C" w:rsidRPr="00B940E5" w:rsidRDefault="00155D9C">
            <w:pPr>
              <w:rPr>
                <w:rFonts w:ascii="Aptos" w:hAnsi="Aptos"/>
                <w:sz w:val="24"/>
                <w:szCs w:val="24"/>
              </w:rPr>
            </w:pPr>
          </w:p>
        </w:tc>
        <w:tc>
          <w:tcPr>
            <w:tcW w:w="1081" w:type="dxa"/>
          </w:tcPr>
          <w:p w14:paraId="05E28706" w14:textId="77777777" w:rsidR="00155D9C" w:rsidRPr="00B940E5" w:rsidRDefault="00155D9C">
            <w:pPr>
              <w:rPr>
                <w:rFonts w:ascii="Aptos" w:hAnsi="Aptos"/>
                <w:sz w:val="24"/>
                <w:szCs w:val="24"/>
              </w:rPr>
            </w:pPr>
          </w:p>
        </w:tc>
        <w:tc>
          <w:tcPr>
            <w:tcW w:w="1782" w:type="dxa"/>
            <w:gridSpan w:val="2"/>
          </w:tcPr>
          <w:p w14:paraId="5E62ACF9" w14:textId="77777777" w:rsidR="00155D9C" w:rsidRPr="00B940E5" w:rsidRDefault="00155D9C">
            <w:pPr>
              <w:rPr>
                <w:rFonts w:ascii="Aptos" w:hAnsi="Aptos"/>
                <w:sz w:val="24"/>
                <w:szCs w:val="24"/>
              </w:rPr>
            </w:pPr>
          </w:p>
        </w:tc>
      </w:tr>
      <w:tr w:rsidR="00155D9C" w14:paraId="643B597D" w14:textId="77777777" w:rsidTr="00155D9C">
        <w:trPr>
          <w:jc w:val="center"/>
        </w:trPr>
        <w:tc>
          <w:tcPr>
            <w:tcW w:w="1839" w:type="dxa"/>
            <w:gridSpan w:val="2"/>
          </w:tcPr>
          <w:p w14:paraId="150EB078" w14:textId="77777777" w:rsidR="00155D9C" w:rsidRDefault="00155D9C">
            <w:pPr>
              <w:rPr>
                <w:rFonts w:ascii="Aptos" w:hAnsi="Aptos"/>
                <w:sz w:val="24"/>
                <w:szCs w:val="24"/>
              </w:rPr>
            </w:pPr>
          </w:p>
          <w:p w14:paraId="36256A80" w14:textId="77777777" w:rsidR="00155D9C" w:rsidRDefault="00155D9C">
            <w:pPr>
              <w:rPr>
                <w:rFonts w:ascii="Aptos" w:hAnsi="Aptos"/>
                <w:sz w:val="24"/>
                <w:szCs w:val="24"/>
              </w:rPr>
            </w:pPr>
          </w:p>
          <w:p w14:paraId="38F6FE16" w14:textId="77777777" w:rsidR="00155D9C" w:rsidRDefault="00155D9C">
            <w:pPr>
              <w:rPr>
                <w:rFonts w:ascii="Aptos" w:hAnsi="Aptos"/>
                <w:sz w:val="24"/>
                <w:szCs w:val="24"/>
              </w:rPr>
            </w:pPr>
          </w:p>
        </w:tc>
        <w:tc>
          <w:tcPr>
            <w:tcW w:w="2552" w:type="dxa"/>
            <w:gridSpan w:val="2"/>
          </w:tcPr>
          <w:p w14:paraId="767E6D54" w14:textId="77777777" w:rsidR="00155D9C" w:rsidRPr="00B940E5" w:rsidRDefault="00155D9C">
            <w:pPr>
              <w:rPr>
                <w:rFonts w:ascii="Aptos" w:hAnsi="Aptos"/>
                <w:sz w:val="24"/>
                <w:szCs w:val="24"/>
              </w:rPr>
            </w:pPr>
          </w:p>
        </w:tc>
        <w:tc>
          <w:tcPr>
            <w:tcW w:w="1531" w:type="dxa"/>
          </w:tcPr>
          <w:p w14:paraId="6B351976" w14:textId="77777777" w:rsidR="00155D9C" w:rsidRPr="00B940E5" w:rsidRDefault="00155D9C">
            <w:pPr>
              <w:rPr>
                <w:rFonts w:ascii="Aptos" w:hAnsi="Aptos"/>
                <w:sz w:val="24"/>
                <w:szCs w:val="24"/>
              </w:rPr>
            </w:pPr>
          </w:p>
        </w:tc>
        <w:tc>
          <w:tcPr>
            <w:tcW w:w="1526" w:type="dxa"/>
          </w:tcPr>
          <w:p w14:paraId="6F1EBE13" w14:textId="77777777" w:rsidR="00155D9C" w:rsidRPr="00B940E5" w:rsidRDefault="00155D9C">
            <w:pPr>
              <w:rPr>
                <w:rFonts w:ascii="Aptos" w:hAnsi="Aptos"/>
                <w:sz w:val="24"/>
                <w:szCs w:val="24"/>
              </w:rPr>
            </w:pPr>
          </w:p>
        </w:tc>
        <w:tc>
          <w:tcPr>
            <w:tcW w:w="1081" w:type="dxa"/>
          </w:tcPr>
          <w:p w14:paraId="096EC2A3" w14:textId="77777777" w:rsidR="00155D9C" w:rsidRPr="00B940E5" w:rsidRDefault="00155D9C">
            <w:pPr>
              <w:rPr>
                <w:rFonts w:ascii="Aptos" w:hAnsi="Aptos"/>
                <w:sz w:val="24"/>
                <w:szCs w:val="24"/>
              </w:rPr>
            </w:pPr>
          </w:p>
        </w:tc>
        <w:tc>
          <w:tcPr>
            <w:tcW w:w="1782" w:type="dxa"/>
            <w:gridSpan w:val="2"/>
          </w:tcPr>
          <w:p w14:paraId="792D91B2" w14:textId="77777777" w:rsidR="00155D9C" w:rsidRPr="00B940E5" w:rsidRDefault="00155D9C">
            <w:pPr>
              <w:rPr>
                <w:rFonts w:ascii="Aptos" w:hAnsi="Aptos"/>
                <w:sz w:val="24"/>
                <w:szCs w:val="24"/>
              </w:rPr>
            </w:pPr>
          </w:p>
        </w:tc>
      </w:tr>
    </w:tbl>
    <w:p w14:paraId="77619658" w14:textId="77777777" w:rsidR="00EF7145" w:rsidRDefault="00EF7145">
      <w:r>
        <w:br w:type="page"/>
      </w:r>
    </w:p>
    <w:tbl>
      <w:tblPr>
        <w:tblStyle w:val="TableGrid"/>
        <w:tblW w:w="0" w:type="auto"/>
        <w:jc w:val="center"/>
        <w:tblLook w:val="04A0" w:firstRow="1" w:lastRow="0" w:firstColumn="1" w:lastColumn="0" w:noHBand="0" w:noVBand="1"/>
      </w:tblPr>
      <w:tblGrid>
        <w:gridCol w:w="1805"/>
        <w:gridCol w:w="2504"/>
        <w:gridCol w:w="1504"/>
        <w:gridCol w:w="1787"/>
        <w:gridCol w:w="720"/>
        <w:gridCol w:w="1750"/>
      </w:tblGrid>
      <w:tr w:rsidR="00EA120F" w14:paraId="6DF494D7" w14:textId="77777777" w:rsidTr="00EF7145">
        <w:trPr>
          <w:jc w:val="center"/>
        </w:trPr>
        <w:tc>
          <w:tcPr>
            <w:tcW w:w="1839" w:type="dxa"/>
          </w:tcPr>
          <w:p w14:paraId="6DF370E2" w14:textId="4602E03E" w:rsidR="00EA120F" w:rsidRDefault="00EA120F">
            <w:pPr>
              <w:rPr>
                <w:rFonts w:ascii="Aptos" w:hAnsi="Aptos"/>
                <w:sz w:val="24"/>
                <w:szCs w:val="24"/>
              </w:rPr>
            </w:pPr>
          </w:p>
          <w:p w14:paraId="76AF815E" w14:textId="77777777" w:rsidR="00EF7145" w:rsidRDefault="00EF7145">
            <w:pPr>
              <w:rPr>
                <w:rFonts w:ascii="Aptos" w:hAnsi="Aptos"/>
                <w:sz w:val="24"/>
                <w:szCs w:val="24"/>
              </w:rPr>
            </w:pPr>
          </w:p>
          <w:p w14:paraId="2B2E6272" w14:textId="77777777" w:rsidR="00EF7145" w:rsidRPr="00B940E5" w:rsidRDefault="00EF7145">
            <w:pPr>
              <w:rPr>
                <w:rFonts w:ascii="Aptos" w:hAnsi="Aptos"/>
                <w:sz w:val="24"/>
                <w:szCs w:val="24"/>
              </w:rPr>
            </w:pPr>
          </w:p>
        </w:tc>
        <w:tc>
          <w:tcPr>
            <w:tcW w:w="2552" w:type="dxa"/>
          </w:tcPr>
          <w:p w14:paraId="2D836716" w14:textId="77777777" w:rsidR="00EA120F" w:rsidRPr="00B940E5" w:rsidRDefault="00EA120F">
            <w:pPr>
              <w:rPr>
                <w:rFonts w:ascii="Aptos" w:hAnsi="Aptos"/>
                <w:sz w:val="24"/>
                <w:szCs w:val="24"/>
              </w:rPr>
            </w:pPr>
          </w:p>
        </w:tc>
        <w:tc>
          <w:tcPr>
            <w:tcW w:w="1531" w:type="dxa"/>
          </w:tcPr>
          <w:p w14:paraId="25168F42" w14:textId="77777777" w:rsidR="00EA120F" w:rsidRPr="00B940E5" w:rsidRDefault="00EA120F">
            <w:pPr>
              <w:rPr>
                <w:rFonts w:ascii="Aptos" w:hAnsi="Aptos"/>
                <w:sz w:val="24"/>
                <w:szCs w:val="24"/>
              </w:rPr>
            </w:pPr>
          </w:p>
        </w:tc>
        <w:tc>
          <w:tcPr>
            <w:tcW w:w="1820" w:type="dxa"/>
          </w:tcPr>
          <w:p w14:paraId="6D82AFC4" w14:textId="77777777" w:rsidR="00EA120F" w:rsidRPr="00B940E5" w:rsidRDefault="00EA120F">
            <w:pPr>
              <w:rPr>
                <w:rFonts w:ascii="Aptos" w:hAnsi="Aptos"/>
                <w:sz w:val="24"/>
                <w:szCs w:val="24"/>
              </w:rPr>
            </w:pPr>
          </w:p>
        </w:tc>
        <w:tc>
          <w:tcPr>
            <w:tcW w:w="730" w:type="dxa"/>
          </w:tcPr>
          <w:p w14:paraId="499DD568" w14:textId="77777777" w:rsidR="00EA120F" w:rsidRPr="00B940E5" w:rsidRDefault="00EA120F">
            <w:pPr>
              <w:rPr>
                <w:rFonts w:ascii="Aptos" w:hAnsi="Aptos"/>
                <w:sz w:val="24"/>
                <w:szCs w:val="24"/>
              </w:rPr>
            </w:pPr>
          </w:p>
        </w:tc>
        <w:tc>
          <w:tcPr>
            <w:tcW w:w="1782" w:type="dxa"/>
          </w:tcPr>
          <w:p w14:paraId="4710E381" w14:textId="77777777" w:rsidR="00EA120F" w:rsidRPr="00B940E5" w:rsidRDefault="00EA120F">
            <w:pPr>
              <w:rPr>
                <w:rFonts w:ascii="Aptos" w:hAnsi="Aptos"/>
                <w:sz w:val="24"/>
                <w:szCs w:val="24"/>
              </w:rPr>
            </w:pPr>
          </w:p>
        </w:tc>
      </w:tr>
      <w:tr w:rsidR="00EA120F" w14:paraId="1A3494D1" w14:textId="77777777" w:rsidTr="00EF7145">
        <w:trPr>
          <w:jc w:val="center"/>
        </w:trPr>
        <w:tc>
          <w:tcPr>
            <w:tcW w:w="1839" w:type="dxa"/>
          </w:tcPr>
          <w:p w14:paraId="0D22A0E1" w14:textId="77777777" w:rsidR="00EA120F" w:rsidRDefault="00EA120F">
            <w:pPr>
              <w:rPr>
                <w:rFonts w:ascii="Aptos" w:hAnsi="Aptos"/>
                <w:sz w:val="24"/>
                <w:szCs w:val="24"/>
              </w:rPr>
            </w:pPr>
          </w:p>
          <w:p w14:paraId="58AC65D5" w14:textId="77777777" w:rsidR="00EF7145" w:rsidRDefault="00EF7145">
            <w:pPr>
              <w:rPr>
                <w:rFonts w:ascii="Aptos" w:hAnsi="Aptos"/>
                <w:sz w:val="24"/>
                <w:szCs w:val="24"/>
              </w:rPr>
            </w:pPr>
          </w:p>
          <w:p w14:paraId="5AFEF929" w14:textId="77777777" w:rsidR="00EF7145" w:rsidRPr="00B940E5" w:rsidRDefault="00EF7145">
            <w:pPr>
              <w:rPr>
                <w:rFonts w:ascii="Aptos" w:hAnsi="Aptos"/>
                <w:sz w:val="24"/>
                <w:szCs w:val="24"/>
              </w:rPr>
            </w:pPr>
          </w:p>
        </w:tc>
        <w:tc>
          <w:tcPr>
            <w:tcW w:w="2552" w:type="dxa"/>
          </w:tcPr>
          <w:p w14:paraId="02A979E2" w14:textId="77777777" w:rsidR="00EA120F" w:rsidRPr="00B940E5" w:rsidRDefault="00EA120F">
            <w:pPr>
              <w:rPr>
                <w:rFonts w:ascii="Aptos" w:hAnsi="Aptos"/>
                <w:sz w:val="24"/>
                <w:szCs w:val="24"/>
              </w:rPr>
            </w:pPr>
          </w:p>
        </w:tc>
        <w:tc>
          <w:tcPr>
            <w:tcW w:w="1531" w:type="dxa"/>
          </w:tcPr>
          <w:p w14:paraId="3AB57A5D" w14:textId="77777777" w:rsidR="00EA120F" w:rsidRPr="00B940E5" w:rsidRDefault="00EA120F">
            <w:pPr>
              <w:rPr>
                <w:rFonts w:ascii="Aptos" w:hAnsi="Aptos"/>
                <w:sz w:val="24"/>
                <w:szCs w:val="24"/>
              </w:rPr>
            </w:pPr>
          </w:p>
        </w:tc>
        <w:tc>
          <w:tcPr>
            <w:tcW w:w="1820" w:type="dxa"/>
          </w:tcPr>
          <w:p w14:paraId="5F242285" w14:textId="77777777" w:rsidR="00EA120F" w:rsidRPr="00B940E5" w:rsidRDefault="00EA120F">
            <w:pPr>
              <w:rPr>
                <w:rFonts w:ascii="Aptos" w:hAnsi="Aptos"/>
                <w:sz w:val="24"/>
                <w:szCs w:val="24"/>
              </w:rPr>
            </w:pPr>
          </w:p>
        </w:tc>
        <w:tc>
          <w:tcPr>
            <w:tcW w:w="730" w:type="dxa"/>
          </w:tcPr>
          <w:p w14:paraId="084D25E8" w14:textId="77777777" w:rsidR="00EA120F" w:rsidRPr="00B940E5" w:rsidRDefault="00EA120F">
            <w:pPr>
              <w:rPr>
                <w:rFonts w:ascii="Aptos" w:hAnsi="Aptos"/>
                <w:sz w:val="24"/>
                <w:szCs w:val="24"/>
              </w:rPr>
            </w:pPr>
          </w:p>
        </w:tc>
        <w:tc>
          <w:tcPr>
            <w:tcW w:w="1782" w:type="dxa"/>
          </w:tcPr>
          <w:p w14:paraId="12B3E3BD" w14:textId="77777777" w:rsidR="00EA120F" w:rsidRPr="00B940E5" w:rsidRDefault="00EA120F">
            <w:pPr>
              <w:rPr>
                <w:rFonts w:ascii="Aptos" w:hAnsi="Aptos"/>
                <w:sz w:val="24"/>
                <w:szCs w:val="24"/>
              </w:rPr>
            </w:pPr>
          </w:p>
        </w:tc>
      </w:tr>
      <w:tr w:rsidR="00EA120F" w14:paraId="0D56895A" w14:textId="77777777" w:rsidTr="00EF7145">
        <w:trPr>
          <w:jc w:val="center"/>
        </w:trPr>
        <w:tc>
          <w:tcPr>
            <w:tcW w:w="1839" w:type="dxa"/>
          </w:tcPr>
          <w:p w14:paraId="21DE0F3A" w14:textId="77777777" w:rsidR="00EA120F" w:rsidRDefault="00EA120F">
            <w:pPr>
              <w:rPr>
                <w:rFonts w:ascii="Aptos" w:hAnsi="Aptos"/>
                <w:sz w:val="24"/>
                <w:szCs w:val="24"/>
              </w:rPr>
            </w:pPr>
          </w:p>
          <w:p w14:paraId="6437A956" w14:textId="77777777" w:rsidR="00EF7145" w:rsidRDefault="00EF7145">
            <w:pPr>
              <w:rPr>
                <w:rFonts w:ascii="Aptos" w:hAnsi="Aptos"/>
                <w:sz w:val="24"/>
                <w:szCs w:val="24"/>
              </w:rPr>
            </w:pPr>
          </w:p>
          <w:p w14:paraId="6E3DD084" w14:textId="77777777" w:rsidR="00EF7145" w:rsidRPr="00B940E5" w:rsidRDefault="00EF7145">
            <w:pPr>
              <w:rPr>
                <w:rFonts w:ascii="Aptos" w:hAnsi="Aptos"/>
                <w:sz w:val="24"/>
                <w:szCs w:val="24"/>
              </w:rPr>
            </w:pPr>
          </w:p>
        </w:tc>
        <w:tc>
          <w:tcPr>
            <w:tcW w:w="2552" w:type="dxa"/>
          </w:tcPr>
          <w:p w14:paraId="547559CE" w14:textId="77777777" w:rsidR="00EA120F" w:rsidRPr="00B940E5" w:rsidRDefault="00EA120F">
            <w:pPr>
              <w:rPr>
                <w:rFonts w:ascii="Aptos" w:hAnsi="Aptos"/>
                <w:sz w:val="24"/>
                <w:szCs w:val="24"/>
              </w:rPr>
            </w:pPr>
          </w:p>
        </w:tc>
        <w:tc>
          <w:tcPr>
            <w:tcW w:w="1531" w:type="dxa"/>
          </w:tcPr>
          <w:p w14:paraId="3503056F" w14:textId="77777777" w:rsidR="00EA120F" w:rsidRPr="00B940E5" w:rsidRDefault="00EA120F">
            <w:pPr>
              <w:rPr>
                <w:rFonts w:ascii="Aptos" w:hAnsi="Aptos"/>
                <w:sz w:val="24"/>
                <w:szCs w:val="24"/>
              </w:rPr>
            </w:pPr>
          </w:p>
        </w:tc>
        <w:tc>
          <w:tcPr>
            <w:tcW w:w="1820" w:type="dxa"/>
          </w:tcPr>
          <w:p w14:paraId="4FF445BF" w14:textId="77777777" w:rsidR="00EA120F" w:rsidRPr="00B940E5" w:rsidRDefault="00EA120F">
            <w:pPr>
              <w:rPr>
                <w:rFonts w:ascii="Aptos" w:hAnsi="Aptos"/>
                <w:sz w:val="24"/>
                <w:szCs w:val="24"/>
              </w:rPr>
            </w:pPr>
          </w:p>
        </w:tc>
        <w:tc>
          <w:tcPr>
            <w:tcW w:w="730" w:type="dxa"/>
          </w:tcPr>
          <w:p w14:paraId="692482BB" w14:textId="77777777" w:rsidR="00EA120F" w:rsidRPr="00B940E5" w:rsidRDefault="00EA120F">
            <w:pPr>
              <w:rPr>
                <w:rFonts w:ascii="Aptos" w:hAnsi="Aptos"/>
                <w:sz w:val="24"/>
                <w:szCs w:val="24"/>
              </w:rPr>
            </w:pPr>
          </w:p>
        </w:tc>
        <w:tc>
          <w:tcPr>
            <w:tcW w:w="1782" w:type="dxa"/>
          </w:tcPr>
          <w:p w14:paraId="38B831AD" w14:textId="77777777" w:rsidR="00EA120F" w:rsidRPr="00B940E5" w:rsidRDefault="00EA120F">
            <w:pPr>
              <w:rPr>
                <w:rFonts w:ascii="Aptos" w:hAnsi="Aptos"/>
                <w:sz w:val="24"/>
                <w:szCs w:val="24"/>
              </w:rPr>
            </w:pPr>
          </w:p>
        </w:tc>
      </w:tr>
      <w:tr w:rsidR="00EA120F" w14:paraId="2970CD59" w14:textId="77777777" w:rsidTr="00EF7145">
        <w:trPr>
          <w:jc w:val="center"/>
        </w:trPr>
        <w:tc>
          <w:tcPr>
            <w:tcW w:w="1839" w:type="dxa"/>
          </w:tcPr>
          <w:p w14:paraId="2709AD9C" w14:textId="77777777" w:rsidR="00EA120F" w:rsidRDefault="00EA120F">
            <w:pPr>
              <w:rPr>
                <w:rFonts w:ascii="Aptos" w:hAnsi="Aptos"/>
                <w:sz w:val="24"/>
                <w:szCs w:val="24"/>
              </w:rPr>
            </w:pPr>
          </w:p>
          <w:p w14:paraId="326BC5FA" w14:textId="77777777" w:rsidR="00EF7145" w:rsidRDefault="00EF7145">
            <w:pPr>
              <w:rPr>
                <w:rFonts w:ascii="Aptos" w:hAnsi="Aptos"/>
                <w:sz w:val="24"/>
                <w:szCs w:val="24"/>
              </w:rPr>
            </w:pPr>
          </w:p>
          <w:p w14:paraId="4BDFEA75" w14:textId="77777777" w:rsidR="00EF7145" w:rsidRPr="00B940E5" w:rsidRDefault="00EF7145">
            <w:pPr>
              <w:rPr>
                <w:rFonts w:ascii="Aptos" w:hAnsi="Aptos"/>
                <w:sz w:val="24"/>
                <w:szCs w:val="24"/>
              </w:rPr>
            </w:pPr>
          </w:p>
        </w:tc>
        <w:tc>
          <w:tcPr>
            <w:tcW w:w="2552" w:type="dxa"/>
          </w:tcPr>
          <w:p w14:paraId="68325D26" w14:textId="77777777" w:rsidR="00EA120F" w:rsidRPr="00B940E5" w:rsidRDefault="00EA120F">
            <w:pPr>
              <w:rPr>
                <w:rFonts w:ascii="Aptos" w:hAnsi="Aptos"/>
                <w:sz w:val="24"/>
                <w:szCs w:val="24"/>
              </w:rPr>
            </w:pPr>
          </w:p>
        </w:tc>
        <w:tc>
          <w:tcPr>
            <w:tcW w:w="1531" w:type="dxa"/>
          </w:tcPr>
          <w:p w14:paraId="6F2C620E" w14:textId="77777777" w:rsidR="00EA120F" w:rsidRPr="00B940E5" w:rsidRDefault="00EA120F">
            <w:pPr>
              <w:rPr>
                <w:rFonts w:ascii="Aptos" w:hAnsi="Aptos"/>
                <w:sz w:val="24"/>
                <w:szCs w:val="24"/>
              </w:rPr>
            </w:pPr>
          </w:p>
        </w:tc>
        <w:tc>
          <w:tcPr>
            <w:tcW w:w="1820" w:type="dxa"/>
          </w:tcPr>
          <w:p w14:paraId="14BA9878" w14:textId="77777777" w:rsidR="00EA120F" w:rsidRPr="00B940E5" w:rsidRDefault="00EA120F">
            <w:pPr>
              <w:rPr>
                <w:rFonts w:ascii="Aptos" w:hAnsi="Aptos"/>
                <w:sz w:val="24"/>
                <w:szCs w:val="24"/>
              </w:rPr>
            </w:pPr>
          </w:p>
        </w:tc>
        <w:tc>
          <w:tcPr>
            <w:tcW w:w="730" w:type="dxa"/>
          </w:tcPr>
          <w:p w14:paraId="5577DDED" w14:textId="77777777" w:rsidR="00EA120F" w:rsidRPr="00B940E5" w:rsidRDefault="00EA120F">
            <w:pPr>
              <w:rPr>
                <w:rFonts w:ascii="Aptos" w:hAnsi="Aptos"/>
                <w:sz w:val="24"/>
                <w:szCs w:val="24"/>
              </w:rPr>
            </w:pPr>
          </w:p>
        </w:tc>
        <w:tc>
          <w:tcPr>
            <w:tcW w:w="1782" w:type="dxa"/>
          </w:tcPr>
          <w:p w14:paraId="7289BEFC" w14:textId="77777777" w:rsidR="00EA120F" w:rsidRPr="00B940E5" w:rsidRDefault="00EA120F">
            <w:pPr>
              <w:rPr>
                <w:rFonts w:ascii="Aptos" w:hAnsi="Aptos"/>
                <w:sz w:val="24"/>
                <w:szCs w:val="24"/>
              </w:rPr>
            </w:pPr>
          </w:p>
        </w:tc>
      </w:tr>
      <w:tr w:rsidR="00EA120F" w14:paraId="3C78269F" w14:textId="77777777" w:rsidTr="00EF7145">
        <w:trPr>
          <w:jc w:val="center"/>
        </w:trPr>
        <w:tc>
          <w:tcPr>
            <w:tcW w:w="1839" w:type="dxa"/>
          </w:tcPr>
          <w:p w14:paraId="125110A0" w14:textId="77777777" w:rsidR="00EA120F" w:rsidRDefault="00EA120F">
            <w:pPr>
              <w:rPr>
                <w:rFonts w:ascii="Aptos" w:hAnsi="Aptos"/>
                <w:sz w:val="24"/>
                <w:szCs w:val="24"/>
              </w:rPr>
            </w:pPr>
          </w:p>
          <w:p w14:paraId="176BA2A6" w14:textId="77777777" w:rsidR="00EF7145" w:rsidRDefault="00EF7145">
            <w:pPr>
              <w:rPr>
                <w:rFonts w:ascii="Aptos" w:hAnsi="Aptos"/>
                <w:sz w:val="24"/>
                <w:szCs w:val="24"/>
              </w:rPr>
            </w:pPr>
          </w:p>
          <w:p w14:paraId="67829649" w14:textId="77777777" w:rsidR="00EF7145" w:rsidRPr="00B940E5" w:rsidRDefault="00EF7145">
            <w:pPr>
              <w:rPr>
                <w:rFonts w:ascii="Aptos" w:hAnsi="Aptos"/>
                <w:sz w:val="24"/>
                <w:szCs w:val="24"/>
              </w:rPr>
            </w:pPr>
          </w:p>
        </w:tc>
        <w:tc>
          <w:tcPr>
            <w:tcW w:w="2552" w:type="dxa"/>
          </w:tcPr>
          <w:p w14:paraId="17CC6F40" w14:textId="77777777" w:rsidR="00EA120F" w:rsidRPr="00B940E5" w:rsidRDefault="00EA120F">
            <w:pPr>
              <w:rPr>
                <w:rFonts w:ascii="Aptos" w:hAnsi="Aptos"/>
                <w:sz w:val="24"/>
                <w:szCs w:val="24"/>
              </w:rPr>
            </w:pPr>
          </w:p>
        </w:tc>
        <w:tc>
          <w:tcPr>
            <w:tcW w:w="1531" w:type="dxa"/>
          </w:tcPr>
          <w:p w14:paraId="18D49FFA" w14:textId="77777777" w:rsidR="00EA120F" w:rsidRPr="00B940E5" w:rsidRDefault="00EA120F">
            <w:pPr>
              <w:rPr>
                <w:rFonts w:ascii="Aptos" w:hAnsi="Aptos"/>
                <w:sz w:val="24"/>
                <w:szCs w:val="24"/>
              </w:rPr>
            </w:pPr>
          </w:p>
        </w:tc>
        <w:tc>
          <w:tcPr>
            <w:tcW w:w="1820" w:type="dxa"/>
          </w:tcPr>
          <w:p w14:paraId="3009F65D" w14:textId="77777777" w:rsidR="00EA120F" w:rsidRPr="00B940E5" w:rsidRDefault="00EA120F">
            <w:pPr>
              <w:rPr>
                <w:rFonts w:ascii="Aptos" w:hAnsi="Aptos"/>
                <w:sz w:val="24"/>
                <w:szCs w:val="24"/>
              </w:rPr>
            </w:pPr>
          </w:p>
        </w:tc>
        <w:tc>
          <w:tcPr>
            <w:tcW w:w="730" w:type="dxa"/>
          </w:tcPr>
          <w:p w14:paraId="093D1EA3" w14:textId="77777777" w:rsidR="00EA120F" w:rsidRPr="00B940E5" w:rsidRDefault="00EA120F">
            <w:pPr>
              <w:rPr>
                <w:rFonts w:ascii="Aptos" w:hAnsi="Aptos"/>
                <w:sz w:val="24"/>
                <w:szCs w:val="24"/>
              </w:rPr>
            </w:pPr>
          </w:p>
        </w:tc>
        <w:tc>
          <w:tcPr>
            <w:tcW w:w="1782" w:type="dxa"/>
          </w:tcPr>
          <w:p w14:paraId="08CD0652" w14:textId="77777777" w:rsidR="00EA120F" w:rsidRPr="00B940E5" w:rsidRDefault="00EA120F">
            <w:pPr>
              <w:rPr>
                <w:rFonts w:ascii="Aptos" w:hAnsi="Aptos"/>
                <w:sz w:val="24"/>
                <w:szCs w:val="24"/>
              </w:rPr>
            </w:pPr>
          </w:p>
        </w:tc>
      </w:tr>
      <w:tr w:rsidR="00EA120F" w14:paraId="3238DF0D" w14:textId="77777777" w:rsidTr="00EF7145">
        <w:trPr>
          <w:jc w:val="center"/>
        </w:trPr>
        <w:tc>
          <w:tcPr>
            <w:tcW w:w="1839" w:type="dxa"/>
          </w:tcPr>
          <w:p w14:paraId="466B848C" w14:textId="77777777" w:rsidR="00EA120F" w:rsidRDefault="00EA120F">
            <w:pPr>
              <w:rPr>
                <w:rFonts w:ascii="Aptos" w:hAnsi="Aptos"/>
                <w:sz w:val="24"/>
                <w:szCs w:val="24"/>
              </w:rPr>
            </w:pPr>
          </w:p>
          <w:p w14:paraId="253530C4" w14:textId="77777777" w:rsidR="00EF7145" w:rsidRDefault="00EF7145">
            <w:pPr>
              <w:rPr>
                <w:rFonts w:ascii="Aptos" w:hAnsi="Aptos"/>
                <w:sz w:val="24"/>
                <w:szCs w:val="24"/>
              </w:rPr>
            </w:pPr>
          </w:p>
          <w:p w14:paraId="686E6964" w14:textId="77777777" w:rsidR="00EF7145" w:rsidRPr="00B940E5" w:rsidRDefault="00EF7145">
            <w:pPr>
              <w:rPr>
                <w:rFonts w:ascii="Aptos" w:hAnsi="Aptos"/>
                <w:sz w:val="24"/>
                <w:szCs w:val="24"/>
              </w:rPr>
            </w:pPr>
          </w:p>
        </w:tc>
        <w:tc>
          <w:tcPr>
            <w:tcW w:w="2552" w:type="dxa"/>
          </w:tcPr>
          <w:p w14:paraId="6ECE140A" w14:textId="77777777" w:rsidR="00EA120F" w:rsidRPr="00B940E5" w:rsidRDefault="00EA120F">
            <w:pPr>
              <w:rPr>
                <w:rFonts w:ascii="Aptos" w:hAnsi="Aptos"/>
                <w:sz w:val="24"/>
                <w:szCs w:val="24"/>
              </w:rPr>
            </w:pPr>
          </w:p>
        </w:tc>
        <w:tc>
          <w:tcPr>
            <w:tcW w:w="1531" w:type="dxa"/>
          </w:tcPr>
          <w:p w14:paraId="72E3C75B" w14:textId="77777777" w:rsidR="00EA120F" w:rsidRPr="00B940E5" w:rsidRDefault="00EA120F">
            <w:pPr>
              <w:rPr>
                <w:rFonts w:ascii="Aptos" w:hAnsi="Aptos"/>
                <w:sz w:val="24"/>
                <w:szCs w:val="24"/>
              </w:rPr>
            </w:pPr>
          </w:p>
        </w:tc>
        <w:tc>
          <w:tcPr>
            <w:tcW w:w="1820" w:type="dxa"/>
          </w:tcPr>
          <w:p w14:paraId="2763D47D" w14:textId="77777777" w:rsidR="00EA120F" w:rsidRPr="00B940E5" w:rsidRDefault="00EA120F">
            <w:pPr>
              <w:rPr>
                <w:rFonts w:ascii="Aptos" w:hAnsi="Aptos"/>
                <w:sz w:val="24"/>
                <w:szCs w:val="24"/>
              </w:rPr>
            </w:pPr>
          </w:p>
        </w:tc>
        <w:tc>
          <w:tcPr>
            <w:tcW w:w="730" w:type="dxa"/>
          </w:tcPr>
          <w:p w14:paraId="3BDB7E93" w14:textId="77777777" w:rsidR="00EA120F" w:rsidRPr="00B940E5" w:rsidRDefault="00EA120F">
            <w:pPr>
              <w:rPr>
                <w:rFonts w:ascii="Aptos" w:hAnsi="Aptos"/>
                <w:sz w:val="24"/>
                <w:szCs w:val="24"/>
              </w:rPr>
            </w:pPr>
          </w:p>
        </w:tc>
        <w:tc>
          <w:tcPr>
            <w:tcW w:w="1782" w:type="dxa"/>
          </w:tcPr>
          <w:p w14:paraId="6E93ABF6" w14:textId="77777777" w:rsidR="00EA120F" w:rsidRPr="00B940E5" w:rsidRDefault="00EA120F">
            <w:pPr>
              <w:rPr>
                <w:rFonts w:ascii="Aptos" w:hAnsi="Aptos"/>
                <w:sz w:val="24"/>
                <w:szCs w:val="24"/>
              </w:rPr>
            </w:pPr>
          </w:p>
        </w:tc>
      </w:tr>
      <w:tr w:rsidR="00EA120F" w14:paraId="2E828FD6" w14:textId="77777777" w:rsidTr="00EF7145">
        <w:trPr>
          <w:jc w:val="center"/>
        </w:trPr>
        <w:tc>
          <w:tcPr>
            <w:tcW w:w="1839" w:type="dxa"/>
          </w:tcPr>
          <w:p w14:paraId="07D1AAE6" w14:textId="77777777" w:rsidR="00EA120F" w:rsidRDefault="00EA120F">
            <w:pPr>
              <w:rPr>
                <w:rFonts w:ascii="Aptos" w:hAnsi="Aptos"/>
                <w:sz w:val="24"/>
                <w:szCs w:val="24"/>
              </w:rPr>
            </w:pPr>
          </w:p>
          <w:p w14:paraId="3E93AA83" w14:textId="77777777" w:rsidR="00EF7145" w:rsidRDefault="00EF7145">
            <w:pPr>
              <w:rPr>
                <w:rFonts w:ascii="Aptos" w:hAnsi="Aptos"/>
                <w:sz w:val="24"/>
                <w:szCs w:val="24"/>
              </w:rPr>
            </w:pPr>
          </w:p>
          <w:p w14:paraId="4AD1B1BD" w14:textId="77777777" w:rsidR="00EF7145" w:rsidRPr="00B940E5" w:rsidRDefault="00EF7145">
            <w:pPr>
              <w:rPr>
                <w:rFonts w:ascii="Aptos" w:hAnsi="Aptos"/>
                <w:sz w:val="24"/>
                <w:szCs w:val="24"/>
              </w:rPr>
            </w:pPr>
          </w:p>
        </w:tc>
        <w:tc>
          <w:tcPr>
            <w:tcW w:w="2552" w:type="dxa"/>
          </w:tcPr>
          <w:p w14:paraId="699C8C74" w14:textId="77777777" w:rsidR="00EA120F" w:rsidRPr="00B940E5" w:rsidRDefault="00EA120F">
            <w:pPr>
              <w:rPr>
                <w:rFonts w:ascii="Aptos" w:hAnsi="Aptos"/>
                <w:sz w:val="24"/>
                <w:szCs w:val="24"/>
              </w:rPr>
            </w:pPr>
          </w:p>
        </w:tc>
        <w:tc>
          <w:tcPr>
            <w:tcW w:w="1531" w:type="dxa"/>
          </w:tcPr>
          <w:p w14:paraId="35C53474" w14:textId="77777777" w:rsidR="00EA120F" w:rsidRPr="00B940E5" w:rsidRDefault="00EA120F">
            <w:pPr>
              <w:rPr>
                <w:rFonts w:ascii="Aptos" w:hAnsi="Aptos"/>
                <w:sz w:val="24"/>
                <w:szCs w:val="24"/>
              </w:rPr>
            </w:pPr>
          </w:p>
        </w:tc>
        <w:tc>
          <w:tcPr>
            <w:tcW w:w="1820" w:type="dxa"/>
          </w:tcPr>
          <w:p w14:paraId="697A18B6" w14:textId="77777777" w:rsidR="00EA120F" w:rsidRPr="00B940E5" w:rsidRDefault="00EA120F">
            <w:pPr>
              <w:rPr>
                <w:rFonts w:ascii="Aptos" w:hAnsi="Aptos"/>
                <w:sz w:val="24"/>
                <w:szCs w:val="24"/>
              </w:rPr>
            </w:pPr>
          </w:p>
        </w:tc>
        <w:tc>
          <w:tcPr>
            <w:tcW w:w="730" w:type="dxa"/>
          </w:tcPr>
          <w:p w14:paraId="0C12DE67" w14:textId="77777777" w:rsidR="00EA120F" w:rsidRPr="00B940E5" w:rsidRDefault="00EA120F">
            <w:pPr>
              <w:rPr>
                <w:rFonts w:ascii="Aptos" w:hAnsi="Aptos"/>
                <w:sz w:val="24"/>
                <w:szCs w:val="24"/>
              </w:rPr>
            </w:pPr>
          </w:p>
        </w:tc>
        <w:tc>
          <w:tcPr>
            <w:tcW w:w="1782" w:type="dxa"/>
          </w:tcPr>
          <w:p w14:paraId="4AEAD88E" w14:textId="77777777" w:rsidR="00EA120F" w:rsidRPr="00B940E5" w:rsidRDefault="00EA120F">
            <w:pPr>
              <w:rPr>
                <w:rFonts w:ascii="Aptos" w:hAnsi="Aptos"/>
                <w:sz w:val="24"/>
                <w:szCs w:val="24"/>
              </w:rPr>
            </w:pPr>
          </w:p>
        </w:tc>
      </w:tr>
      <w:tr w:rsidR="00EA120F" w14:paraId="1BAEAFEF" w14:textId="77777777" w:rsidTr="00EF7145">
        <w:trPr>
          <w:jc w:val="center"/>
        </w:trPr>
        <w:tc>
          <w:tcPr>
            <w:tcW w:w="1839" w:type="dxa"/>
          </w:tcPr>
          <w:p w14:paraId="4311C87B" w14:textId="77777777" w:rsidR="00EA120F" w:rsidRDefault="00EA120F">
            <w:pPr>
              <w:rPr>
                <w:rFonts w:ascii="Aptos" w:hAnsi="Aptos"/>
                <w:sz w:val="24"/>
                <w:szCs w:val="24"/>
              </w:rPr>
            </w:pPr>
          </w:p>
          <w:p w14:paraId="1AB822C5" w14:textId="77777777" w:rsidR="00EF7145" w:rsidRDefault="00EF7145">
            <w:pPr>
              <w:rPr>
                <w:rFonts w:ascii="Aptos" w:hAnsi="Aptos"/>
                <w:sz w:val="24"/>
                <w:szCs w:val="24"/>
              </w:rPr>
            </w:pPr>
          </w:p>
          <w:p w14:paraId="61D4CCD2" w14:textId="77777777" w:rsidR="00EF7145" w:rsidRPr="00B940E5" w:rsidRDefault="00EF7145">
            <w:pPr>
              <w:rPr>
                <w:rFonts w:ascii="Aptos" w:hAnsi="Aptos"/>
                <w:sz w:val="24"/>
                <w:szCs w:val="24"/>
              </w:rPr>
            </w:pPr>
          </w:p>
        </w:tc>
        <w:tc>
          <w:tcPr>
            <w:tcW w:w="2552" w:type="dxa"/>
          </w:tcPr>
          <w:p w14:paraId="3BC28A74" w14:textId="77777777" w:rsidR="00EA120F" w:rsidRPr="00B940E5" w:rsidRDefault="00EA120F">
            <w:pPr>
              <w:rPr>
                <w:rFonts w:ascii="Aptos" w:hAnsi="Aptos"/>
                <w:sz w:val="24"/>
                <w:szCs w:val="24"/>
              </w:rPr>
            </w:pPr>
          </w:p>
        </w:tc>
        <w:tc>
          <w:tcPr>
            <w:tcW w:w="1531" w:type="dxa"/>
          </w:tcPr>
          <w:p w14:paraId="314648C7" w14:textId="77777777" w:rsidR="00EA120F" w:rsidRPr="00B940E5" w:rsidRDefault="00EA120F">
            <w:pPr>
              <w:rPr>
                <w:rFonts w:ascii="Aptos" w:hAnsi="Aptos"/>
                <w:sz w:val="24"/>
                <w:szCs w:val="24"/>
              </w:rPr>
            </w:pPr>
          </w:p>
        </w:tc>
        <w:tc>
          <w:tcPr>
            <w:tcW w:w="1820" w:type="dxa"/>
          </w:tcPr>
          <w:p w14:paraId="7062BC74" w14:textId="77777777" w:rsidR="00EA120F" w:rsidRPr="00B940E5" w:rsidRDefault="00EA120F">
            <w:pPr>
              <w:rPr>
                <w:rFonts w:ascii="Aptos" w:hAnsi="Aptos"/>
                <w:sz w:val="24"/>
                <w:szCs w:val="24"/>
              </w:rPr>
            </w:pPr>
          </w:p>
        </w:tc>
        <w:tc>
          <w:tcPr>
            <w:tcW w:w="730" w:type="dxa"/>
          </w:tcPr>
          <w:p w14:paraId="16E496E5" w14:textId="77777777" w:rsidR="00EA120F" w:rsidRPr="00B940E5" w:rsidRDefault="00EA120F">
            <w:pPr>
              <w:rPr>
                <w:rFonts w:ascii="Aptos" w:hAnsi="Aptos"/>
                <w:sz w:val="24"/>
                <w:szCs w:val="24"/>
              </w:rPr>
            </w:pPr>
          </w:p>
        </w:tc>
        <w:tc>
          <w:tcPr>
            <w:tcW w:w="1782" w:type="dxa"/>
          </w:tcPr>
          <w:p w14:paraId="5A7D8045" w14:textId="77777777" w:rsidR="00EA120F" w:rsidRPr="00B940E5" w:rsidRDefault="00EA120F">
            <w:pPr>
              <w:rPr>
                <w:rFonts w:ascii="Aptos" w:hAnsi="Aptos"/>
                <w:sz w:val="24"/>
                <w:szCs w:val="24"/>
              </w:rPr>
            </w:pPr>
          </w:p>
        </w:tc>
      </w:tr>
      <w:tr w:rsidR="00EA120F" w14:paraId="57629061" w14:textId="77777777" w:rsidTr="00EF7145">
        <w:trPr>
          <w:jc w:val="center"/>
        </w:trPr>
        <w:tc>
          <w:tcPr>
            <w:tcW w:w="1839" w:type="dxa"/>
          </w:tcPr>
          <w:p w14:paraId="09428AC1" w14:textId="77777777" w:rsidR="00EA120F" w:rsidRDefault="00EA120F">
            <w:pPr>
              <w:rPr>
                <w:rFonts w:ascii="Aptos" w:hAnsi="Aptos"/>
                <w:sz w:val="24"/>
                <w:szCs w:val="24"/>
              </w:rPr>
            </w:pPr>
          </w:p>
          <w:p w14:paraId="048BF20C" w14:textId="77777777" w:rsidR="00EF7145" w:rsidRDefault="00EF7145">
            <w:pPr>
              <w:rPr>
                <w:rFonts w:ascii="Aptos" w:hAnsi="Aptos"/>
                <w:sz w:val="24"/>
                <w:szCs w:val="24"/>
              </w:rPr>
            </w:pPr>
          </w:p>
          <w:p w14:paraId="17A027A3" w14:textId="77777777" w:rsidR="00EF7145" w:rsidRPr="00B940E5" w:rsidRDefault="00EF7145">
            <w:pPr>
              <w:rPr>
                <w:rFonts w:ascii="Aptos" w:hAnsi="Aptos"/>
                <w:sz w:val="24"/>
                <w:szCs w:val="24"/>
              </w:rPr>
            </w:pPr>
          </w:p>
        </w:tc>
        <w:tc>
          <w:tcPr>
            <w:tcW w:w="2552" w:type="dxa"/>
          </w:tcPr>
          <w:p w14:paraId="761D5A73" w14:textId="77777777" w:rsidR="00EA120F" w:rsidRPr="00B940E5" w:rsidRDefault="00EA120F">
            <w:pPr>
              <w:rPr>
                <w:rFonts w:ascii="Aptos" w:hAnsi="Aptos"/>
                <w:sz w:val="24"/>
                <w:szCs w:val="24"/>
              </w:rPr>
            </w:pPr>
          </w:p>
        </w:tc>
        <w:tc>
          <w:tcPr>
            <w:tcW w:w="1531" w:type="dxa"/>
          </w:tcPr>
          <w:p w14:paraId="5F23DD7E" w14:textId="77777777" w:rsidR="00EA120F" w:rsidRPr="00B940E5" w:rsidRDefault="00EA120F">
            <w:pPr>
              <w:rPr>
                <w:rFonts w:ascii="Aptos" w:hAnsi="Aptos"/>
                <w:sz w:val="24"/>
                <w:szCs w:val="24"/>
              </w:rPr>
            </w:pPr>
          </w:p>
        </w:tc>
        <w:tc>
          <w:tcPr>
            <w:tcW w:w="1820" w:type="dxa"/>
          </w:tcPr>
          <w:p w14:paraId="7DF52461" w14:textId="77777777" w:rsidR="00EA120F" w:rsidRPr="00B940E5" w:rsidRDefault="00EA120F">
            <w:pPr>
              <w:rPr>
                <w:rFonts w:ascii="Aptos" w:hAnsi="Aptos"/>
                <w:sz w:val="24"/>
                <w:szCs w:val="24"/>
              </w:rPr>
            </w:pPr>
          </w:p>
        </w:tc>
        <w:tc>
          <w:tcPr>
            <w:tcW w:w="730" w:type="dxa"/>
          </w:tcPr>
          <w:p w14:paraId="408195E0" w14:textId="77777777" w:rsidR="00EA120F" w:rsidRPr="00B940E5" w:rsidRDefault="00EA120F">
            <w:pPr>
              <w:rPr>
                <w:rFonts w:ascii="Aptos" w:hAnsi="Aptos"/>
                <w:sz w:val="24"/>
                <w:szCs w:val="24"/>
              </w:rPr>
            </w:pPr>
          </w:p>
        </w:tc>
        <w:tc>
          <w:tcPr>
            <w:tcW w:w="1782" w:type="dxa"/>
          </w:tcPr>
          <w:p w14:paraId="465F76EF" w14:textId="77777777" w:rsidR="00EA120F" w:rsidRPr="00B940E5" w:rsidRDefault="00EA120F">
            <w:pPr>
              <w:rPr>
                <w:rFonts w:ascii="Aptos" w:hAnsi="Aptos"/>
                <w:sz w:val="24"/>
                <w:szCs w:val="24"/>
              </w:rPr>
            </w:pPr>
          </w:p>
        </w:tc>
      </w:tr>
      <w:tr w:rsidR="00EA120F" w14:paraId="0C0D4037" w14:textId="77777777" w:rsidTr="00EF7145">
        <w:trPr>
          <w:jc w:val="center"/>
        </w:trPr>
        <w:tc>
          <w:tcPr>
            <w:tcW w:w="1839" w:type="dxa"/>
          </w:tcPr>
          <w:p w14:paraId="6F89CF24" w14:textId="77777777" w:rsidR="00EA120F" w:rsidRDefault="00EA120F"/>
          <w:p w14:paraId="69B482FA" w14:textId="77777777" w:rsidR="00155D9C" w:rsidRDefault="00155D9C"/>
          <w:p w14:paraId="7B49C61B" w14:textId="77777777" w:rsidR="00155D9C" w:rsidRDefault="00155D9C"/>
        </w:tc>
        <w:tc>
          <w:tcPr>
            <w:tcW w:w="2552" w:type="dxa"/>
          </w:tcPr>
          <w:p w14:paraId="5841F716" w14:textId="77777777" w:rsidR="00EA120F" w:rsidRDefault="00EA120F"/>
        </w:tc>
        <w:tc>
          <w:tcPr>
            <w:tcW w:w="1531" w:type="dxa"/>
          </w:tcPr>
          <w:p w14:paraId="75B0FBCD" w14:textId="77777777" w:rsidR="00EA120F" w:rsidRDefault="00EA120F"/>
        </w:tc>
        <w:tc>
          <w:tcPr>
            <w:tcW w:w="1820" w:type="dxa"/>
          </w:tcPr>
          <w:p w14:paraId="21B8EE7F" w14:textId="77777777" w:rsidR="00EA120F" w:rsidRDefault="00EA120F"/>
        </w:tc>
        <w:tc>
          <w:tcPr>
            <w:tcW w:w="730" w:type="dxa"/>
          </w:tcPr>
          <w:p w14:paraId="4EA23DE6" w14:textId="77777777" w:rsidR="00EA120F" w:rsidRDefault="00EA120F"/>
        </w:tc>
        <w:tc>
          <w:tcPr>
            <w:tcW w:w="1782" w:type="dxa"/>
          </w:tcPr>
          <w:p w14:paraId="412D907F" w14:textId="77777777" w:rsidR="00EA120F" w:rsidRDefault="00EA120F"/>
        </w:tc>
      </w:tr>
    </w:tbl>
    <w:p w14:paraId="4CB4E1B0" w14:textId="77777777" w:rsidR="00155D9C" w:rsidRDefault="00155D9C">
      <w:pPr>
        <w:rPr>
          <w:rFonts w:ascii="Aptos" w:hAnsi="Aptos"/>
          <w:b/>
          <w:sz w:val="18"/>
          <w:szCs w:val="18"/>
        </w:rPr>
      </w:pPr>
    </w:p>
    <w:p w14:paraId="173AE6A6" w14:textId="0BD02F57" w:rsidR="00EA120F" w:rsidRPr="00155D9C" w:rsidRDefault="00155D9C">
      <w:pPr>
        <w:rPr>
          <w:rFonts w:ascii="Aptos" w:hAnsi="Aptos"/>
          <w:sz w:val="24"/>
          <w:szCs w:val="24"/>
        </w:rPr>
      </w:pPr>
      <w:r>
        <w:rPr>
          <w:rFonts w:ascii="Aptos" w:hAnsi="Aptos"/>
          <w:b/>
          <w:sz w:val="24"/>
          <w:szCs w:val="24"/>
        </w:rPr>
        <w:t xml:space="preserve">(*) </w:t>
      </w:r>
      <w:r w:rsidR="00EC2A9A" w:rsidRPr="00155D9C">
        <w:rPr>
          <w:rFonts w:ascii="Aptos" w:hAnsi="Aptos"/>
          <w:b/>
          <w:sz w:val="24"/>
          <w:szCs w:val="24"/>
        </w:rPr>
        <w:t>Gift Aid Declaration</w:t>
      </w:r>
    </w:p>
    <w:p w14:paraId="70B9A2AA" w14:textId="180BA826" w:rsidR="00155D9C" w:rsidRDefault="00EC2A9A" w:rsidP="00155D9C">
      <w:pPr>
        <w:rPr>
          <w:rFonts w:ascii="Aptos" w:hAnsi="Aptos"/>
          <w:sz w:val="24"/>
          <w:szCs w:val="24"/>
        </w:rPr>
      </w:pPr>
      <w:r w:rsidRPr="00155D9C">
        <w:rPr>
          <w:rFonts w:ascii="Aptos" w:hAnsi="Aptos"/>
          <w:sz w:val="24"/>
          <w:szCs w:val="24"/>
        </w:rPr>
        <w:t>I am a UK taxpayer and understand that if I pay less Income Tax and/or Capital Gains Tax than the amount of Gift Aid claimed on all my donations in that tax year it is my responsibility to pay any difference. By ticking the Gift Aid box, I confirm that I would like the charity to reclaim the tax on this donation.</w:t>
      </w:r>
      <w:r w:rsidR="00155D9C" w:rsidRPr="00155D9C">
        <w:rPr>
          <w:rFonts w:ascii="Aptos" w:hAnsi="Aptos"/>
          <w:sz w:val="24"/>
          <w:szCs w:val="24"/>
        </w:rPr>
        <w:t xml:space="preserve"> I understand that by providing my email address, I will be contacted </w:t>
      </w:r>
      <w:r w:rsidR="00597890" w:rsidRPr="00155D9C">
        <w:rPr>
          <w:rFonts w:ascii="Aptos" w:hAnsi="Aptos"/>
          <w:sz w:val="24"/>
          <w:szCs w:val="24"/>
        </w:rPr>
        <w:t>by</w:t>
      </w:r>
      <w:r w:rsidR="00155D9C" w:rsidRPr="00155D9C">
        <w:rPr>
          <w:rFonts w:ascii="Aptos" w:hAnsi="Aptos"/>
          <w:sz w:val="24"/>
          <w:szCs w:val="24"/>
        </w:rPr>
        <w:t xml:space="preserve"> the Administrator of the Shannon Moore Trauma Trust, to confirm my Gift Aid claim. </w:t>
      </w:r>
      <w:r w:rsidRPr="00155D9C">
        <w:rPr>
          <w:rFonts w:ascii="Aptos" w:hAnsi="Aptos"/>
          <w:sz w:val="24"/>
          <w:szCs w:val="24"/>
        </w:rPr>
        <w:t xml:space="preserve">Please ensure your full name, home address, </w:t>
      </w:r>
      <w:r w:rsidR="00155D9C" w:rsidRPr="00155D9C">
        <w:rPr>
          <w:rFonts w:ascii="Aptos" w:hAnsi="Aptos"/>
          <w:sz w:val="24"/>
          <w:szCs w:val="24"/>
        </w:rPr>
        <w:t xml:space="preserve">a contact email address </w:t>
      </w:r>
      <w:r w:rsidRPr="00155D9C">
        <w:rPr>
          <w:rFonts w:ascii="Aptos" w:hAnsi="Aptos"/>
          <w:sz w:val="24"/>
          <w:szCs w:val="24"/>
        </w:rPr>
        <w:t xml:space="preserve">and </w:t>
      </w:r>
      <w:r w:rsidR="00155D9C" w:rsidRPr="00155D9C">
        <w:rPr>
          <w:rFonts w:ascii="Aptos" w:hAnsi="Aptos"/>
          <w:sz w:val="24"/>
          <w:szCs w:val="24"/>
        </w:rPr>
        <w:t xml:space="preserve">your </w:t>
      </w:r>
      <w:r w:rsidRPr="00155D9C">
        <w:rPr>
          <w:rFonts w:ascii="Aptos" w:hAnsi="Aptos"/>
          <w:sz w:val="24"/>
          <w:szCs w:val="24"/>
        </w:rPr>
        <w:t>postcode are provided for Gift Aid purposes.</w:t>
      </w:r>
    </w:p>
    <w:sectPr w:rsidR="00155D9C" w:rsidSect="00155D9C">
      <w:footerReference w:type="default" r:id="rId11"/>
      <w:headerReference w:type="first" r:id="rId12"/>
      <w:pgSz w:w="12240" w:h="15840"/>
      <w:pgMar w:top="1440" w:right="1080" w:bottom="1440" w:left="108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E59D" w14:textId="77777777" w:rsidR="000D7A3C" w:rsidRDefault="000D7A3C" w:rsidP="00B940E5">
      <w:pPr>
        <w:spacing w:after="0" w:line="240" w:lineRule="auto"/>
      </w:pPr>
      <w:r>
        <w:separator/>
      </w:r>
    </w:p>
  </w:endnote>
  <w:endnote w:type="continuationSeparator" w:id="0">
    <w:p w14:paraId="03565CEA" w14:textId="77777777" w:rsidR="000D7A3C" w:rsidRDefault="000D7A3C" w:rsidP="00B9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9C77" w14:textId="77777777" w:rsidR="00155D9C" w:rsidRDefault="00155D9C" w:rsidP="00155D9C">
    <w:pPr>
      <w:spacing w:after="0" w:line="240" w:lineRule="auto"/>
      <w:jc w:val="center"/>
      <w:rPr>
        <w:rFonts w:ascii="Aptos" w:hAnsi="Aptos"/>
        <w:b/>
        <w:bCs/>
        <w:sz w:val="24"/>
        <w:szCs w:val="24"/>
      </w:rPr>
    </w:pPr>
  </w:p>
  <w:p w14:paraId="5C7AB8CB" w14:textId="346B6342" w:rsidR="00155D9C" w:rsidRDefault="00155D9C" w:rsidP="00155D9C">
    <w:pPr>
      <w:spacing w:after="0" w:line="240" w:lineRule="auto"/>
      <w:jc w:val="center"/>
      <w:rPr>
        <w:rFonts w:ascii="Aptos" w:hAnsi="Aptos"/>
        <w:b/>
        <w:bCs/>
        <w:sz w:val="24"/>
        <w:szCs w:val="24"/>
      </w:rPr>
    </w:pPr>
    <w:r w:rsidRPr="00155D9C">
      <w:rPr>
        <w:rFonts w:ascii="Aptos" w:hAnsi="Aptos"/>
        <w:b/>
        <w:bCs/>
        <w:sz w:val="24"/>
        <w:szCs w:val="24"/>
      </w:rPr>
      <w:t xml:space="preserve">Thank you </w:t>
    </w:r>
    <w:r>
      <w:rPr>
        <w:rFonts w:ascii="Aptos" w:hAnsi="Aptos"/>
        <w:b/>
        <w:bCs/>
        <w:sz w:val="24"/>
        <w:szCs w:val="24"/>
      </w:rPr>
      <w:t xml:space="preserve">to all sponsors and the person undertaking this charity event, </w:t>
    </w:r>
  </w:p>
  <w:p w14:paraId="6DA92671" w14:textId="23D2790D" w:rsidR="00155D9C" w:rsidRPr="00155D9C" w:rsidRDefault="00155D9C" w:rsidP="00155D9C">
    <w:pPr>
      <w:spacing w:after="0" w:line="240" w:lineRule="auto"/>
      <w:jc w:val="center"/>
      <w:rPr>
        <w:rFonts w:ascii="Aptos" w:hAnsi="Aptos"/>
        <w:b/>
        <w:bCs/>
        <w:sz w:val="24"/>
        <w:szCs w:val="24"/>
      </w:rPr>
    </w:pPr>
    <w:r w:rsidRPr="00155D9C">
      <w:rPr>
        <w:rFonts w:ascii="Aptos" w:hAnsi="Aptos"/>
        <w:b/>
        <w:bCs/>
        <w:sz w:val="24"/>
        <w:szCs w:val="24"/>
      </w:rPr>
      <w:t>for supporting us at the Shannon Moore Trauma Trust!</w:t>
    </w:r>
  </w:p>
  <w:p w14:paraId="2F6B525C" w14:textId="09171CD3" w:rsidR="00155D9C" w:rsidRDefault="00155D9C">
    <w:pPr>
      <w:pStyle w:val="Footer"/>
    </w:pPr>
  </w:p>
  <w:p w14:paraId="5F0A89F1" w14:textId="77777777" w:rsidR="00155D9C" w:rsidRDefault="0015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306C" w14:textId="77777777" w:rsidR="000D7A3C" w:rsidRDefault="000D7A3C" w:rsidP="00B940E5">
      <w:pPr>
        <w:spacing w:after="0" w:line="240" w:lineRule="auto"/>
      </w:pPr>
      <w:r>
        <w:separator/>
      </w:r>
    </w:p>
  </w:footnote>
  <w:footnote w:type="continuationSeparator" w:id="0">
    <w:p w14:paraId="4A95A6D1" w14:textId="77777777" w:rsidR="000D7A3C" w:rsidRDefault="000D7A3C" w:rsidP="00B9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7852"/>
    </w:tblGrid>
    <w:tr w:rsidR="00B940E5" w14:paraId="09E9A85E" w14:textId="77777777" w:rsidTr="00155D9C">
      <w:trPr>
        <w:trHeight w:val="3191"/>
      </w:trPr>
      <w:tc>
        <w:tcPr>
          <w:tcW w:w="2736" w:type="dxa"/>
        </w:tcPr>
        <w:p w14:paraId="4CF4AB45" w14:textId="2FBC040D" w:rsidR="00B940E5" w:rsidRDefault="00EF7145">
          <w:pPr>
            <w:pStyle w:val="Header"/>
          </w:pPr>
          <w:r w:rsidRPr="00B940E5">
            <w:rPr>
              <w:rFonts w:ascii="Aptos" w:hAnsi="Aptos"/>
              <w:b/>
              <w:noProof/>
              <w:sz w:val="44"/>
            </w:rPr>
            <w:drawing>
              <wp:anchor distT="0" distB="0" distL="114300" distR="114300" simplePos="0" relativeHeight="251668480" behindDoc="0" locked="0" layoutInCell="1" allowOverlap="1" wp14:anchorId="24D2D161" wp14:editId="357E479D">
                <wp:simplePos x="0" y="0"/>
                <wp:positionH relativeFrom="column">
                  <wp:posOffset>0</wp:posOffset>
                </wp:positionH>
                <wp:positionV relativeFrom="paragraph">
                  <wp:posOffset>78740</wp:posOffset>
                </wp:positionV>
                <wp:extent cx="1619910" cy="1927860"/>
                <wp:effectExtent l="0" t="0" r="0" b="0"/>
                <wp:wrapSquare wrapText="bothSides"/>
                <wp:docPr id="2012483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910" cy="1927860"/>
                        </a:xfrm>
                        <a:prstGeom prst="rect">
                          <a:avLst/>
                        </a:prstGeom>
                        <a:noFill/>
                      </pic:spPr>
                    </pic:pic>
                  </a:graphicData>
                </a:graphic>
                <wp14:sizeRelH relativeFrom="page">
                  <wp14:pctWidth>0</wp14:pctWidth>
                </wp14:sizeRelH>
                <wp14:sizeRelV relativeFrom="page">
                  <wp14:pctHeight>0</wp14:pctHeight>
                </wp14:sizeRelV>
              </wp:anchor>
            </w:drawing>
          </w:r>
        </w:p>
      </w:tc>
      <w:tc>
        <w:tcPr>
          <w:tcW w:w="7883" w:type="dxa"/>
        </w:tcPr>
        <w:p w14:paraId="7B4D05C9" w14:textId="6A613F08" w:rsidR="00EF7145" w:rsidRDefault="00EF7145" w:rsidP="00EF7145">
          <w:pPr>
            <w:jc w:val="right"/>
            <w:rPr>
              <w:rFonts w:ascii="Aptos" w:hAnsi="Aptos"/>
              <w:b/>
              <w:sz w:val="44"/>
            </w:rPr>
          </w:pPr>
        </w:p>
        <w:p w14:paraId="4586C36B" w14:textId="77777777" w:rsidR="00EF7145" w:rsidRDefault="00EF7145" w:rsidP="00EF7145">
          <w:pPr>
            <w:jc w:val="right"/>
            <w:rPr>
              <w:rFonts w:ascii="Aptos" w:hAnsi="Aptos"/>
              <w:b/>
              <w:sz w:val="44"/>
            </w:rPr>
          </w:pPr>
        </w:p>
        <w:p w14:paraId="0283AE29" w14:textId="77777777" w:rsidR="00EF7145" w:rsidRDefault="00EF7145" w:rsidP="00EF7145">
          <w:pPr>
            <w:jc w:val="right"/>
            <w:rPr>
              <w:rFonts w:ascii="Aptos" w:hAnsi="Aptos"/>
              <w:b/>
              <w:sz w:val="44"/>
            </w:rPr>
          </w:pPr>
        </w:p>
        <w:p w14:paraId="1AAD9E44" w14:textId="559FF921" w:rsidR="00B940E5" w:rsidRPr="00B940E5" w:rsidRDefault="00EF7145" w:rsidP="00EF7145">
          <w:pPr>
            <w:jc w:val="center"/>
            <w:rPr>
              <w:rFonts w:ascii="Aptos" w:hAnsi="Aptos"/>
              <w:b/>
              <w:sz w:val="44"/>
            </w:rPr>
          </w:pPr>
          <w:r>
            <w:rPr>
              <w:rFonts w:ascii="Aptos" w:hAnsi="Aptos"/>
              <w:b/>
              <w:sz w:val="44"/>
            </w:rPr>
            <w:t xml:space="preserve">     </w:t>
          </w:r>
          <w:r w:rsidR="00B940E5" w:rsidRPr="00B940E5">
            <w:rPr>
              <w:rFonts w:ascii="Aptos" w:hAnsi="Aptos"/>
              <w:b/>
              <w:sz w:val="44"/>
            </w:rPr>
            <w:t xml:space="preserve">SHANNON MOORE TRAUMA TRUST   </w:t>
          </w:r>
        </w:p>
        <w:p w14:paraId="119D611C" w14:textId="6587DD1A" w:rsidR="00B940E5" w:rsidRPr="00B940E5" w:rsidRDefault="00B940E5" w:rsidP="00EF7145">
          <w:pPr>
            <w:jc w:val="center"/>
            <w:rPr>
              <w:rFonts w:ascii="Aptos" w:hAnsi="Aptos"/>
            </w:rPr>
          </w:pPr>
          <w:r w:rsidRPr="00B940E5">
            <w:rPr>
              <w:rFonts w:ascii="Aptos" w:hAnsi="Aptos"/>
              <w:b/>
              <w:sz w:val="44"/>
            </w:rPr>
            <w:t>CHARITY EVENT SPONSORSHIP FORM</w:t>
          </w:r>
        </w:p>
        <w:p w14:paraId="19FA39EF" w14:textId="346D165D" w:rsidR="00155D9C" w:rsidRDefault="00155D9C" w:rsidP="00155D9C">
          <w:pPr>
            <w:jc w:val="center"/>
            <w:rPr>
              <w:rFonts w:ascii="Aptos" w:hAnsi="Aptos"/>
              <w:sz w:val="24"/>
              <w:szCs w:val="24"/>
              <w:lang w:val="en-GB"/>
            </w:rPr>
          </w:pPr>
          <w:r w:rsidRPr="00B940E5">
            <w:rPr>
              <w:rFonts w:ascii="Aptos" w:hAnsi="Aptos"/>
              <w:sz w:val="24"/>
              <w:szCs w:val="24"/>
              <w:lang w:val="en-GB"/>
            </w:rPr>
            <w:t>Registered Charity no’ 1205197</w:t>
          </w:r>
        </w:p>
        <w:p w14:paraId="615B62C9" w14:textId="57FFBC4F" w:rsidR="00B940E5" w:rsidRDefault="00155D9C" w:rsidP="00155D9C">
          <w:pPr>
            <w:spacing w:line="276" w:lineRule="auto"/>
            <w:jc w:val="center"/>
          </w:pPr>
          <w:r w:rsidRPr="00B940E5">
            <w:rPr>
              <w:rFonts w:ascii="Aptos" w:hAnsi="Aptos"/>
              <w:sz w:val="24"/>
              <w:szCs w:val="24"/>
              <w:lang w:val="en-GB"/>
            </w:rPr>
            <w:t xml:space="preserve">Email: </w:t>
          </w:r>
          <w:hyperlink r:id="rId2" w:history="1">
            <w:r w:rsidRPr="00B940E5">
              <w:rPr>
                <w:rStyle w:val="Hyperlink"/>
                <w:rFonts w:ascii="Aptos" w:hAnsi="Aptos"/>
                <w:sz w:val="24"/>
                <w:szCs w:val="24"/>
                <w:lang w:val="en-GB"/>
              </w:rPr>
              <w:t>office@traumatrust.co.uk</w:t>
            </w:r>
          </w:hyperlink>
          <w:r>
            <w:rPr>
              <w:rFonts w:ascii="Aptos" w:hAnsi="Aptos"/>
              <w:sz w:val="24"/>
              <w:szCs w:val="24"/>
              <w:lang w:val="en-GB"/>
            </w:rPr>
            <w:t xml:space="preserve"> </w:t>
          </w:r>
          <w:r w:rsidRPr="00EF7145">
            <w:rPr>
              <w:rFonts w:ascii="Aptos" w:hAnsi="Aptos"/>
              <w:sz w:val="24"/>
              <w:szCs w:val="24"/>
              <w:lang w:val="en-GB"/>
            </w:rPr>
            <w:t xml:space="preserve">Website: </w:t>
          </w:r>
          <w:hyperlink r:id="rId3" w:history="1">
            <w:r w:rsidRPr="00EF7145">
              <w:rPr>
                <w:rStyle w:val="Hyperlink"/>
                <w:rFonts w:ascii="Aptos" w:hAnsi="Aptos"/>
                <w:sz w:val="24"/>
                <w:szCs w:val="24"/>
                <w:lang w:val="en-GB"/>
              </w:rPr>
              <w:t>www.traumatrust.co.uk</w:t>
            </w:r>
          </w:hyperlink>
        </w:p>
      </w:tc>
    </w:tr>
  </w:tbl>
  <w:p w14:paraId="0BEF80C7" w14:textId="77777777" w:rsidR="00B940E5" w:rsidRDefault="00B94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4323373">
    <w:abstractNumId w:val="8"/>
  </w:num>
  <w:num w:numId="2" w16cid:durableId="1448886335">
    <w:abstractNumId w:val="6"/>
  </w:num>
  <w:num w:numId="3" w16cid:durableId="1554777169">
    <w:abstractNumId w:val="5"/>
  </w:num>
  <w:num w:numId="4" w16cid:durableId="1537497770">
    <w:abstractNumId w:val="4"/>
  </w:num>
  <w:num w:numId="5" w16cid:durableId="619266240">
    <w:abstractNumId w:val="7"/>
  </w:num>
  <w:num w:numId="6" w16cid:durableId="429160343">
    <w:abstractNumId w:val="3"/>
  </w:num>
  <w:num w:numId="7" w16cid:durableId="1142237310">
    <w:abstractNumId w:val="2"/>
  </w:num>
  <w:num w:numId="8" w16cid:durableId="1298219310">
    <w:abstractNumId w:val="1"/>
  </w:num>
  <w:num w:numId="9" w16cid:durableId="29340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A3C"/>
    <w:rsid w:val="0015074B"/>
    <w:rsid w:val="00155D9C"/>
    <w:rsid w:val="0029639D"/>
    <w:rsid w:val="00326F90"/>
    <w:rsid w:val="00597890"/>
    <w:rsid w:val="0060477D"/>
    <w:rsid w:val="009A7B37"/>
    <w:rsid w:val="00AA1D8D"/>
    <w:rsid w:val="00B47730"/>
    <w:rsid w:val="00B47731"/>
    <w:rsid w:val="00B940E5"/>
    <w:rsid w:val="00CB0664"/>
    <w:rsid w:val="00EA120F"/>
    <w:rsid w:val="00EC2A9A"/>
    <w:rsid w:val="00EF71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4813ED"/>
  <w14:defaultImageDpi w14:val="300"/>
  <w15:docId w15:val="{D45C1EA6-F585-4FB3-A48F-03ECDA04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940E5"/>
    <w:rPr>
      <w:color w:val="0000FF" w:themeColor="hyperlink"/>
      <w:u w:val="single"/>
    </w:rPr>
  </w:style>
  <w:style w:type="character" w:styleId="UnresolvedMention">
    <w:name w:val="Unresolved Mention"/>
    <w:basedOn w:val="DefaultParagraphFont"/>
    <w:uiPriority w:val="99"/>
    <w:semiHidden/>
    <w:unhideWhenUsed/>
    <w:rsid w:val="00B9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raumatrust.co.uk" TargetMode="External"/><Relationship Id="rId2" Type="http://schemas.openxmlformats.org/officeDocument/2006/relationships/hyperlink" Target="mailto:office@traumatrust.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4140fe-28a6-484e-a06c-f5bb5afb77bc" xsi:nil="true"/>
    <lcf76f155ced4ddcb4097134ff3c332f xmlns="ffe56fff-56ac-4f51-9c0a-1f5aca3cbd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D0C346D89F1C47A1FA4166061EC857" ma:contentTypeVersion="12" ma:contentTypeDescription="Create a new document." ma:contentTypeScope="" ma:versionID="b2c1300fdee6042a997315f531f1ec10">
  <xsd:schema xmlns:xsd="http://www.w3.org/2001/XMLSchema" xmlns:xs="http://www.w3.org/2001/XMLSchema" xmlns:p="http://schemas.microsoft.com/office/2006/metadata/properties" xmlns:ns2="ffe56fff-56ac-4f51-9c0a-1f5aca3cbdb1" xmlns:ns3="524140fe-28a6-484e-a06c-f5bb5afb77bc" targetNamespace="http://schemas.microsoft.com/office/2006/metadata/properties" ma:root="true" ma:fieldsID="664613196000cb494060b8aad8279d4c" ns2:_="" ns3:_="">
    <xsd:import namespace="ffe56fff-56ac-4f51-9c0a-1f5aca3cbdb1"/>
    <xsd:import namespace="524140fe-28a6-484e-a06c-f5bb5afb7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56fff-56ac-4f51-9c0a-1f5aca3cb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b77c42-80c8-424f-becd-849c9afa87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4140fe-28a6-484e-a06c-f5bb5afb7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993f9-200a-40c1-9bd1-d4786656a3f2}" ma:internalName="TaxCatchAll" ma:showField="CatchAllData" ma:web="524140fe-28a6-484e-a06c-f5bb5afb7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6978-A61F-4E13-9F96-6D17454DC455}">
  <ds:schemaRefs>
    <ds:schemaRef ds:uri="http://schemas.microsoft.com/office/2006/metadata/properties"/>
    <ds:schemaRef ds:uri="http://schemas.microsoft.com/office/infopath/2007/PartnerControls"/>
    <ds:schemaRef ds:uri="524140fe-28a6-484e-a06c-f5bb5afb77bc"/>
    <ds:schemaRef ds:uri="ffe56fff-56ac-4f51-9c0a-1f5aca3cbdb1"/>
  </ds:schemaRefs>
</ds:datastoreItem>
</file>

<file path=customXml/itemProps2.xml><?xml version="1.0" encoding="utf-8"?>
<ds:datastoreItem xmlns:ds="http://schemas.openxmlformats.org/officeDocument/2006/customXml" ds:itemID="{DC3B02CF-C9A7-462F-8CD7-73EDD34B04FF}">
  <ds:schemaRefs>
    <ds:schemaRef ds:uri="http://schemas.microsoft.com/sharepoint/v3/contenttype/forms"/>
  </ds:schemaRefs>
</ds:datastoreItem>
</file>

<file path=customXml/itemProps3.xml><?xml version="1.0" encoding="utf-8"?>
<ds:datastoreItem xmlns:ds="http://schemas.openxmlformats.org/officeDocument/2006/customXml" ds:itemID="{F5B7AC5F-4BCC-43E1-9FC3-215A802AF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56fff-56ac-4f51-9c0a-1f5aca3cbdb1"/>
    <ds:schemaRef ds:uri="524140fe-28a6-484e-a06c-f5bb5afb7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163</Words>
  <Characters>765</Characters>
  <Application>Microsoft Office Word</Application>
  <DocSecurity>0</DocSecurity>
  <Lines>163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 @ SMTT</cp:lastModifiedBy>
  <cp:revision>3</cp:revision>
  <dcterms:created xsi:type="dcterms:W3CDTF">2026-03-12T15:37:00Z</dcterms:created>
  <dcterms:modified xsi:type="dcterms:W3CDTF">2026-04-13T09:58:00Z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0x01010042D0C346D89F1C47A1FA4166061EC857</vt:lpwstr>
  </property>
  <property fmtid="{D5CDD505-2E9C-101B-9397-08002B2CF9AE}" pid="3" name="MediaServiceImageTags">
    <vt:lpwstr/>
  </property>
</Properties>
</file>